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5dcf" w14:textId="1be5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4 мая 2019 года № 141. Зарегистрировано Департаментом юстиции Западно-Казахстанской области 8 мая 2019 года № 5655. Утратило силу постановлением акимата Казталовского района Западно-Казахстанской области от 14 мая 2020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14.05.2020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8 февраля 2018 года №50 "Об утверждении государственного образовательного заказа на дошкольное воспитание и обучение, размера родительской платы на 2018 год" (зарегистрированное в Реестре государственной регистрации нормативных правовых актов №5070, опубликованное 15 марта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Казталовского района (А.Исламбеков)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З.Мажитову.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№141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3642"/>
        <w:gridCol w:w="1291"/>
        <w:gridCol w:w="2422"/>
        <w:gridCol w:w="1626"/>
        <w:gridCol w:w="1858"/>
      </w:tblGrid>
      <w:tr>
        <w:trPr>
          <w:trHeight w:val="30" w:hRule="atLeast"/>
        </w:trPr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территориальное расположение организаций дошкольного воспитания и обучения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 и обучения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за 1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"Ертегі" аппарата акима Жалпакталского сельского округа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отдела образования Казталовского района акимата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аппарата акима Жалпакталского сельского округа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"Шаттык" отдела образования Казталовского района акимата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Кушанкуль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Казталовского района акимата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"Айгөлек" аппарата акима Бостандыкского сельского округа Казталовского района"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"Ақбота" аппарата акима Казталовского сельского округа Казталовского района"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Государственноекоммунальное казенное предприятие "Ясли-сад "Балдырган" отдела образования Казталовского района акимата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отдела образования Казталовского района акимата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отдела образования Казталовского района акимата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"Жулдыз" отдела образования Казталовского района акимата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"Жадыра" аппарата акима Казталовского сельского округа Казталовского района"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"Ақтілек" отдела образования Казталовского района акимата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Терекуль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"Жігер" отдела образования Казталовского района акимата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"Ақжелкен" отдела образования Казталовского района акимата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"Нұрбалапан" аппарата акима Казталовского сельского округа Казталовского района"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