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5392" w14:textId="d995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Казталовского района от 9 января 2019 года №1 "Об объявлении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Казталовского района Западно-Казахстанской области от 4 мая 2019 года № 9. Зарегистрировано Департаментом юстиции Западно-Казахстанской области 8 мая 2019 года № 5654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 Казталовского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Казталовского района от 9 января 2019 года №1 "Об объявлении чрезвычайной ситуации природного характера" (зарегистрированное в Реестре государственной регистрации нормативных правовых актов №5509, опубликованное 15 января 2019 года в Эталонном контрольном банке нормативных правовых актов Республики Казахстан).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Казталовского района (А. Исламбеков)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возложить на заместителя акима Казталовского района Р.Зулкашева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