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e7d4" w14:textId="2ac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9 января 2019 года № 29-3 "О бюджете сельских округов района Бәйтерек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11 октября 2019 года № 38-3. Зарегистрировано Департаментом юстиции Западно-Казахстанской области 15 октября 2019 года № 5827.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9 января 2019 года № 29 - 3 "О бюджете сельских округов района Бәйтерек на 2019-2021 годы" (зарегистрированное в Реестре государственной регистрации нормативных правовых актов № 5523, опубликованное 28 января 2019 года в Эталонном контрольном банке нормативных правовых актов Республики Казахстан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6 538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Достық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32 029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27 289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33 328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Кушумского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30 688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21 628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30 817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Махамбет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20 406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385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Мичуринского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44 691 тысяча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38 945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5 571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58 077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- 13 386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13 386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13 386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Переметнинского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65 438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18 575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615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46 248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67 023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- 1585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1585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1585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Трекинского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29 758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13 896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15 862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30 756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998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Щаповского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22 324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12 346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9 978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37 394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- 15 070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15 070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15 070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Январцевского сельского округа на 2019-2021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39 056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8 845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28 681 тысяча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43 292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- 4 236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4 236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4 236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2019 год поступление целевых текущих трансфертов из районного бюджета в общей сумме 22 271 тысяча тенге: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Дарьинский сельский округ – 773 тысячи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906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Кушумский сельский округ – 763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Махамбет – 857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166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Переметнинский сельский округ – 11 498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Трекинский сельский округ – 860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Щаповский сельский округ – 6 283 тысячи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Январцевский сельский округ – 165 тысяч тенге.";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19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2019 год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1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2019 год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2019 год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0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2019 год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2019 год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11 октября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1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2019 год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11 октября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2019 год 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548"/>
        <w:gridCol w:w="1114"/>
        <w:gridCol w:w="1003"/>
        <w:gridCol w:w="715"/>
        <w:gridCol w:w="305"/>
        <w:gridCol w:w="440"/>
        <w:gridCol w:w="341"/>
        <w:gridCol w:w="434"/>
        <w:gridCol w:w="125"/>
        <w:gridCol w:w="32"/>
        <w:gridCol w:w="3131"/>
        <w:gridCol w:w="2"/>
        <w:gridCol w:w="299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- 15 070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11 октября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2019 год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