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c0e3" w14:textId="f26c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18 апреля 2019 года № 296. Зарегистрировано Департаментом юстиции Западно-Казахстанской области 23 апреля 2019 года № 5638. Утратило силу постановлением акимата района Бәйтерек Западно-Казахстанской области от 25 января 2021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25.01.2021 </w:t>
      </w:r>
      <w:r>
        <w:rPr>
          <w:rFonts w:ascii="Times New Roman"/>
          <w:b w:val="false"/>
          <w:i w:val="false"/>
          <w:color w:val="ff0000"/>
          <w:sz w:val="28"/>
        </w:rPr>
        <w:t>№ 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на территории района по видам продукции растениеводства, подлежащих обязательному страхованию в растениеводстве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сельского хозяйства района Бәйтерек" принять необходимые меры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23 апреля 2018 года № 286 "Об 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на 2018 год по Зеленовскому району" (зарегистрированное в Реестре государственной регистрации нормативных правовых актов №5183, опубликованное 28 апреля 2018 года в Эталонном контрольном банке нормативных правовых актов Республики Казахстан).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района М.Залмуканова.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296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по видам продукции растениеводства, подлежащих обязательному страхованию в растениеводстве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071"/>
        <w:gridCol w:w="4930"/>
        <w:gridCol w:w="4930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сухостепная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 2019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2019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 2019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2019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2019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2019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2019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2019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2019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2019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озимая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2019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 2019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2019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2019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