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b1db" w14:textId="22bb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2018 года №27-1 "О бюджете Жанибекского сельского округа Жанибекского района на 2019–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16 октября 2019 года № 36-1. Зарегистрировано Департаментом юстиции Западно-Казахстанской области 17 октября 2019 года № 5832. Утратило силу решением Жанибекского районного маслихата Западно-Казахстанской области от 25 февраля 2020 года № 40-3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 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 декабря 2018 года №27-1 "О бюджете Жанибекского сельского округа Жанибекского района на 2019– 2021 годы" (зарегистрированное в Реестре государственной регистрации нормативных правовых актов №5525, опубликованное 30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Жанибекского сельского округа Жанибекского района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256 823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27 226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229 597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262 031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- 5 208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5 208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5 208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октября 2019 года 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№27-1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Жанибекского района на 2019 год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256 823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262 031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- 5 208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