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9524" w14:textId="2639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25 июня 2019 года № 10. Зарегистрировано Департаментом юстиции Западно-Казахстанской области 26 июня 2019 года № 5733. Утратило силу решением акима Жанибекского района Западно-Казахстанской области от 13 августа 2019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Жанибекского района Западно-Казахстанской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№7 комиссии по предупреждению и ликвидации чрезвычайных ситуаций Жанибекского района Западно-Казахстанской области от 19 июня 2019 года, аким Жанибекского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техногенного характера местного масштаба на территории села Тау Тауского сельского округа Жанибекского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техногенного характера заместителя акима Жанибекского района Абдолова Жаксылык Каримуллиновича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(А.Мулдагалиев)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заместителя акима Жанибекского района Абдолова Ж.К.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