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4bc3" w14:textId="4ee4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Жанибекского районного маслихата от 29 декабря 2017 года № 19-2 "Об утверждении Плана по управлению пастбищами и их использованию по Жанибекскому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20 марта 2019 года № 30-3. Зарегистрировано Департаментом юстиции Западно-Казахстанской области 28 марта 2019 года № 5595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 декабря 2017 года №19-2 "Об утверждении Плана по управлению пастбищами и их использованию по Жанибекскому району на 2018-2019 годы" (зарегистрированное в Реестре государственной регистрации нормативных правовых актов №5050, опубликованное 30 января 2018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