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18ebf" w14:textId="4d18e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Жанибекского района Западно-Казахстанской области от 18 января 2019 года № 4. Зарегистрировано Департаментом юстиции Западно-Казахстанской области 21 января 2019 года № 5524. Утратило силу решением акима Жанибекского района Западно-Казахстанской области от 4 мая 2019 года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Жанибекского района Западно-Казахстанской области от 04.05.2019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на основании протокола комиссии по предупреждению и ликвидации чрезвычайных ситуаций Жанибекского района Западно-Казахстанской области от 15 января 2019 года, аким Жанибекского района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Объявить чрезвычайную ситуацию природного характера местного масштаба на территории Жанибекского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Назначить руководителем по ликвидации чрезвычайной ситуации природного характера заместителя акима Жанибекского района Абдолова Жаксылык Каримуллиновича и поручить провести соответствующие мероприятия, вытекающие из данного решения.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акима района (А.Мулдагалиев)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актах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решения возложить на заместителя акима Жанибекского района Абдолова Ж.К.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 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А.Сафималиев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