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ee79" w14:textId="d5ce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2018 года №29-2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октября 2019 года № 37-2. Зарегистрировано Департаментом юстиции Западно-Казахстанской области 8 октября 2019 года № 5813.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2018 года №29-2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2019-2021 годы" (зарегистрированное в Реестре государственной регистрации нормативных правовых актов № 5490,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5 134 710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557 958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4 571 552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5 168 330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- 80 976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160 513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47 356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- 47 356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79 537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160 513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Жагипаров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970"/>
        <w:gridCol w:w="970"/>
        <w:gridCol w:w="970"/>
        <w:gridCol w:w="5711"/>
        <w:gridCol w:w="22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5 134 710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4 571 552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4 571 552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5 168 330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2 560 199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2 518 837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2 380 322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1 798 491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-80 976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-47 356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