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1c7a" w14:textId="1941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 учитывающих месторасположение объекта налогообложения в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8 августа 2019 года № 114. Зарегистрировано Департаментом юстиции Западно-Казахстанской области 15 августа 2019 года № 5768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Настоящее постановление вводится в действие с 01.01.2020.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 декабря 2017 года "О 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Жангалинского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 коэффициенты зонирования, учитывающих месторасположение объекта налогообложения в населенном пункте.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28 мая 2018 года №120 "Об утверждении коэффициентов зонирования, учитывающих месторасположение объекта налогообложения в населенном пункте" (зарегистрированное в Реестре государственной регистрации нормативных правовых актов №5220, опубликованное 11 июня 2018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Руководителю аппарата акима Жангалинского района (М.Жумалиев)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А.Еслямгалиеву.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 1 января 2020 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 августа 2019 года №114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населенном пункте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3728"/>
        <w:gridCol w:w="4852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Жанакалинский с.о.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с.Жангала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с.о.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с.Бирлик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с.Акбалшык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с.Ушкемпир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с.о.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с.Жанажол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с.Киши Айдархан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с.Сарыколь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с.Тендик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Жанаказанский с.о.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с.Жанаказан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с.Балдырган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с.Жуалыой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Копжасарский с.о.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с.Копжасар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с.Салтанат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с.Саралжын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с.Уштас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Кызылобинский с.о.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с.Кызылоба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с.Айтпай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с.Торткулак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Мастексайский с.о.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с.Мастексай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с.Мукыр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С.Мендешевский с.о.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с.Кыркопа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с.Балгын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с.Карташово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Пятимарский с.о.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с.Пятимар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с.Аккус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с.Борык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с.Плантация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с.–село;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с.о. – сельский округ.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