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71a1" w14:textId="a6a7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29 декабря 2018 года №23-1 "О бюджете сельских округов Бокейординского района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12 декабря 2019 года № 33-1. Зарегистрировано Департаментом юстиции Западно-Казахстанской области 18 декабря 2019 года № 5895. Утратило силу решением Бокейординского районного маслихата Западно-Казахстанской области от 4 марта 2020 года № 36-3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04.03.2020 </w:t>
      </w:r>
      <w:r>
        <w:rPr>
          <w:rFonts w:ascii="Times New Roman"/>
          <w:b w:val="false"/>
          <w:i w:val="false"/>
          <w:color w:val="ff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29 декабря 2018 года №23-1 "О бюджете сельских округов Бокейординского района на 2019 - 2021 годы" (зарегистрированное в Реестре государственной регистрации нормативных правовых актов №5514, опубликованное 22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Сайхинского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120 886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16 332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104 319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123 600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- 2 714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- 2 714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2 714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Урдинского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74 736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10 745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63 991 тысяча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77 405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- 2 669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- 2 669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2 669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Утвердить бюджет Бисенского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65 275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6 112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59 163 тысячи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66 039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- 764 тысячи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764 тысячи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764 тысячи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Бокейординского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Бектелеуова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Бокейординского районна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23-1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2019 год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- 2 714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2018 года №23-1</w:t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2019 год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1252"/>
        <w:gridCol w:w="1700"/>
        <w:gridCol w:w="1700"/>
        <w:gridCol w:w="3499"/>
        <w:gridCol w:w="28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- 2 669 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2018 года № 23-1</w:t>
            </w:r>
          </w:p>
        </w:tc>
      </w:tr>
    </w:tbl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2019 год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- 764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