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77ad" w14:textId="8587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25 декабря 2018 года №22-2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 октября 2019 года № 30-1. Зарегистрировано Департаментом юстиции Западно-Казахстанской области 8 октября 2019 года № 5809. Утратило силу решением Бокейординского районного маслихата Западно-Казахстанской области от 4 марта 2020 года № 36-3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2018 года №22-2 "О районном бюджете на 2019 - 2021 годы" (зарегистрированное в Реестре государственной регистрации нормативных правовых актов №5483,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4 571 500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256 624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5 030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4 309 696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4 612 376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44 939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68 176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23 237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- 85 815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- 85 815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68 176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23 237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40 876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2019 года №30-1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№22-2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180"/>
        <w:gridCol w:w="760"/>
        <w:gridCol w:w="760"/>
        <w:gridCol w:w="5128"/>
        <w:gridCol w:w="3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4 571 500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4 309 696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4 309 696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158"/>
        <w:gridCol w:w="1158"/>
        <w:gridCol w:w="5594"/>
        <w:gridCol w:w="26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4 612 376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2 126 299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1 971 228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1 909 451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1 796 172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'Проведение мероприятий по идентификации сельскохозяйственных животных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-85 815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