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17bb" w14:textId="4a21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Акбулак Акбулакского сельского округа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Акбулакского сельского округа Сырымского района Западно-Казахстанской области от 5 июня 2019 года № 11. Зарегистрировано Департаментом юстиции Западно-Казахстанской области 6 июня 2019 года № 5704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руководителя государственного учреждения "Бурлинская районная территориальная инспекция Комитета ветеринарного контроля и надзора Министерства сельского хозяйства Республики Казахстан" от 21 мая 2019 года № 113/450, аким Акбулакского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ограничительные мероприятия, в связи с возникновением заболевания бруцеллеза среди мелкого рогатого скота на территории села Акбулак Акбулакского сельского округа Бурлинского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Акбулакского сельского округа (М.Молдаш)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после дня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