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789" w14:textId="a94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2018 года № 33-1 "О бюджете города Аксай и сельских округов Бурлинского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октября 2019 года № 43-2. Зарегистрировано Департаментом юстиции Западно-Казахстанской области 16 октября 2019 года № 5830.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№5512,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1 175 917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590 044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584 777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1 299 542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117 400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104 880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124 887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- 7 487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63 224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53 183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3465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1 175 917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