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a700" w14:textId="bc8a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Бурлинскому району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8 мая 2019 года № 13. Зарегистрировано Департаментом юстиции Западно-Казахстанской области 14 мая 2019 года № 5662. Утратило силу постановлением акимата Бурлинского района Западно-Казахстанской области от 5 мая 2020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Бурлинского района Западно-Казахстанской области от 05.05.2020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родительской платы по Бурлинскому району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14 февраля 2018 года №1 "Об утверждении государственного образовательного заказа на дошкольное воспитание и обучение, размера родительской платы по Бурлинскому району на 2018 год" (зарегистрированное в Реестре государственной регистрации нормативных правовых актов №5073, опубликованное 14 марта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А.Кушкинбаева.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Бурлинскому району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7"/>
        <w:gridCol w:w="4331"/>
        <w:gridCol w:w="1082"/>
        <w:gridCol w:w="2031"/>
        <w:gridCol w:w="1649"/>
        <w:gridCol w:w="1650"/>
      </w:tblGrid>
      <w:tr>
        <w:trPr>
          <w:trHeight w:val="30" w:hRule="atLeast"/>
        </w:trPr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территориальное расположение организаций дошкольного воспитания и обучения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 и обучения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города Аксай отдела образования акимата Бурлинского района Западно- 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"Гүлдер"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№4 "Айгөлек"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"Ертегі"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 "Шаңырақ"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"Айналайын"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Кызылтал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Государственноекоммунальное казенное предприятие "Ясли-сад №8 "Өркен" города Аксая отдела образования акимата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 "Наурыз" города Аксая отдела образования акимата Бурлинского района Западно- 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Государственноекоммунальное казенное предприятие "Ясли-сад "Арай" села Жарсуат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Сұңқар" села Бурлин отдела образования акимата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"Жұлдыз" села Кентубек отдела образования акимата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"Александровский комплекс школа -детский сад"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"Бумакольский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Приуральное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"Приуральный комплекс школа – детский сад" отдела образования Бурлинского района Западно-Казахстанской области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№1 города Аксая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"Пугачевский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"Аксуский комплекс школа-детский сад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"Канайский комплекс школа-сад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"Успеновский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Тихоновка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"Тихоновский комплекс школа- детский сад"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Облавка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"Облавский комплекс школа- детский сад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"Карасуский комплекс школа-детский сад"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Карашыганак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"Карачаганакс-кий комплекс школа – детский сад" отдела образования Бурлинского района Западно-Казахстанской области"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