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3d00" w14:textId="63e3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2018 года № 32-4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марта 2019 года № 37-1. Зарегистрировано Департаментом юстиции Западно-Казахстанской области 27 марта 2019 года № 5587.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за №5488,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9 953 143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8 513 217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1 365 820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10 856 714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62 779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185 588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122 809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- 966 350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966 350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970 672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поступление целевых трансфертов и кредитов из республиканского бюджета в общей сумме 1 200 821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344 327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14 140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981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данному направлению расходов за счет средств местного бюджета – 160 000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36 144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 – психологов школ – 2 518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 – психологам школ – 3 392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22 931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- 5 787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7 513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9 242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2 807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–17 423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7 040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10 953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 – 1 010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– 346 226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специалистов– 185 588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22 799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2019 год поступление целевых трансфертов и кредитов из областного бюджета в общей сумме 1 066 747 тысяч тенге: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17 212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13 256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– 785 084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 – 756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 – методических комплексов областным школам в связи с переходом на обновленное содержание образования 1,4,9,10 классов и групп предшкольной подготовки – 172 814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Бесагаш Пугачевского сельского округа Бурлинского района – 23 187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Кирово Карагандинского сельского округа Бурлинского района – 19 242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Успенском сельском округе Бурлинского района – 15 219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Тихоновском сельском округе Бурлинского района – 19 977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10"/>
        <w:gridCol w:w="4823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9 953 143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10 856 714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5 526 899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4 066 181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1 211 332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-966 350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