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b65" w14:textId="647c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7 марта 2019 года № 8. Зарегистрировано Департаментом юстиции Западно-Казахстанской области 7 марта 2019 года № 5564. Утратило силу постановлением акимата Бурлинского района Западно-Казахстанской области от 11 октября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Бурлинского района А.Тукжанова.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2019 года № 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Бурлинскому району</w:t>
      </w:r>
    </w:p>
    <w:bookmarkEnd w:id="5"/>
    <w:bookmarkStart w:name="z10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аббревиатуры: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– город.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