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0a62" w14:textId="8240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на территории Бурлинского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15 февраля 2019 года № 35-3. Зарегистрировано Департаментом юстиции Западно-Казахстанской области 20 февраля 2019 года № 5543. Утратило силу решением Бурлинского районного маслихата Западно-Казахстанской области от 6 июня 2024 года № 15-6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06.06.2024 </w:t>
      </w:r>
      <w:r>
        <w:rPr>
          <w:rFonts w:ascii="Times New Roman"/>
          <w:b w:val="false"/>
          <w:i w:val="false"/>
          <w:color w:val="ff0000"/>
          <w:sz w:val="28"/>
        </w:rPr>
        <w:t>№ 15-6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налогах и других обязательных платежах в бюджет" от 25 декабря 2017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Бурлинского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февраля 2019 года № 35-3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Бурлинского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объектов налогообложения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игровой автомат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игровой автомат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игровая дорожка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игровой 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