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151" w14:textId="a44f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31 декабря 2019 года № 40-1. Зарегистрировано Департаментом юстиции Западно-Казахстанской области 31 декабря 2019 года № 5927.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 32-1 "Об областном бюджете на 2020-2022 годы" (зарегистрированное в Реестре государственной регистрации нормативных правовых актов № 5896)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12 028 262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1 261 886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7 481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6 986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10 751 909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12 523 978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271 865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338 955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- 1 067 581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1 067 581 тысяча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842 021 тысяча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2019 года "О республиканском бюджете на 2020-2022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 32-1 "Об областном бюджете на 2020-2022 годы" (зарегистрированное в Реестре государственной регистрации нормативных правовых актов № 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 декабря 2019 года "О республиканском бюджете на 2020-2022 годы" и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 апреля 2020 года № 299 "Об уточненном республиканском бюджете на 2020 год".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 52-4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2020 год поступление целевых трансфертов и кредитов из республиканского и областного бюджетов в общей сумме 3 555 895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3 196 527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188 137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31 500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8 148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956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6 968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24 096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51 695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(100 месячный расчетный показатель) – 5 302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(200 месячный расчетный показатель) – 13 255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17 504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32 298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542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471 686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345 984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84 238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дороги с гравийно-щебеночным покрытием в селе Жаик Акжаикского района (3,24 километров) – 160 269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подьездной дороги в селе Алгабас Акжаикского района – 1 000 000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в селе Лбищенск Акжаикского района (4 километра) – 231 357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подьездной дороги в селе Жанабулак Акжаикского района (3,3 километров) – 204 472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318 120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359 368 тысяч тенге: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новых-бизнес идей – 10 604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16 548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12 800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социальных объектов и внутри поселковых сетей сел Сарман, Битилеу, Акбулак, Есим Акжаикского района – 105 450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водопроводов сел Жамбыл и Битилеу Акжаикского района – 140 711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Кенсуат Акжаикского района – 73 255 тысяч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2020 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в размере 100%;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в размере 100%.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субвенцию, выделенную из областного бюджета на 2020 год в общей сумме 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6 371 318 тысяч тенге.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трансферты органам местного самоуправления в размере – 728 626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2020 год в размере – 22 295 тысяч тенге.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Акжаикского районного маслихата Западно-Казахстанской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 52-4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Предусмотреть в районном бюджете на 2020 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 52-4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перечень бюджетных программ, не подлежащих секвестру в процессе исполнения районного бюджета на 2020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районного маслихата (Ашабаев А.) обеспечить государственную регистрацию данного решения в органах юстиции.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 января 2020 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40-1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12028262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12823978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338955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-1067581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842021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7 979 468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1 499 653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7 979 468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 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8 118 014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6 542 578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8 118 014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5 014 429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трасфертов, передаваемых из районного бюджета органам местного самоуправления на 2020 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788"/>
        <w:gridCol w:w="7736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163 560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Конекеткенский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728 626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районного бюджета на 2020 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