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b9e" w14:textId="2be6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9 января 2019 года № 29-1 "О бюджете сельских округов Акжаикского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декабря 2019 года № 39-1. Зарегистрировано Департаментом юстиции Западно-Казахстанской области 25 декабря 2019 года № 5906.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9 января 2019 года № 29-1 "О бюджете сельских округов Акжаикского района на 2019-2021 годы" (зарегистрированное в Реестре государственной регистрации нормативных правовых актов № 5520, опубликованное 25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1. Утвердить бюджет Акжолского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67 601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2 135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65 466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68 173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572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2. Утвердить бюджет Алгабасского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23 045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1 716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113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21 216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23 421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- 376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376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23 651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4 030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45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19 576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25 009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- 1 358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1 358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1 358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21 713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1 252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204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20 257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22 888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- 1 175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1 175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1 175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136 608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11 522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245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124 841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140 550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- 3 942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3 942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3 942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251 671 тысяча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23 434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1 065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104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227 068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255 402 тысячи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- 3 731 тысяча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3 731 тысяча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3 731 тысяча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2019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67 601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2019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 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2019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 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2019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2019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136 608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2019 года № 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 29-1</w:t>
            </w:r>
          </w:p>
        </w:tc>
      </w:tr>
    </w:tbl>
    <w:bookmarkStart w:name="z1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251 671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255 402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