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6e4b" w14:textId="e156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9 января 2019 года № 29-1 "О бюджете сельских округов Акжаикского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30 сентября 2019 года № 36-1. Зарегистрировано Департаментом юстиции Западно-Казахстанской области 1 октября 2019 года № 5803. Утратило силу решением Акжаикского районного маслихата Западно-Казахстанской области от 14 февраля 2020 года № 42-2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9 января 2019 года № 29-1 "О бюджете сельских округов Акжаикского района на 2019-2021 годы" (зарегистрированное в Реестре государственной регистрации нормативных правовых актов № 5520, опубликованное 25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Акжолского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67 601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2 135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65 466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68 173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- 572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572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572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2. Утвердить бюджет Алгабасского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22 635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1 565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264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20 806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23 011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- 376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376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376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Алмалинского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23 651 тысяча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4 030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45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19 576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25 009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- 1 358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1 358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1 358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Есенсайского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21 713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1 252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204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20 257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22 888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- 1 175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1 175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1 175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Тайпакского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136 608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11 522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245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124 841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140 550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- 3 942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3 942 тысячи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3 942 тысячи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Чапаевского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256 413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21 834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2 665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231 810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260 144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- 3 731 тысяча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3 731 тысяча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3 731 тысяча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(А.Ашабаев)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 2019 года № 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2019 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67 601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 2019 года № 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 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22 635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 2019 года № 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 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 2019 года № 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2019 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 2019 года № 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2019 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136 608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140 550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 2019 года № 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2019 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256 413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260 144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