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35fd" w14:textId="6023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4 апреля 2019 года № 67. Зарегистрировано Департаментом юстиции Западно-Казахстанской области 4 апреля 2019 года № 5609. Утратило силу постановлением акимата Акжаикского района Западно-Казахстанской области от 13 июля 2020 года № 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родительской платы на 2019 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20 апреля 2018 года № 103 "Об утверждении государственного образовательного заказа на дошкольное воспитание и обучение, размера родительской платы на 2018 год" (зарегистрированное в Реестре государственной регистрации нормативных правовых актов №5189, опубликованное 14 мая 2018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Акжаикского района (Умитов Е.)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Габдушева 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67 от 4 апреля 2019 года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 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4002"/>
        <w:gridCol w:w="1046"/>
        <w:gridCol w:w="2280"/>
        <w:gridCol w:w="1595"/>
        <w:gridCol w:w="2148"/>
      </w:tblGrid>
      <w:tr>
        <w:trPr>
          <w:trHeight w:val="30" w:hRule="atLeast"/>
        </w:trPr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(не более)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 лет (не более)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 бота" государственного учреждения "Аппарата акима Чапаевского сельского округа Акжаикского района Западно-Казахстанской области"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"Бөбек" государственного учреждения "Аппарат акима Чапаевского сельского округа Акжаикского района Западно-Казахстанской области"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Тайпак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государственного учреждения "Аппарат акима Тайпакского сельского округа Акжаикского района Западно-Казахстанской области"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Тайпак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"Аппарат акима Тайпакского сельского округа Акжаикского района Западно-Казахстанской области"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Мергенево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отдела образования Акжаикского района Западно-Казахстанской области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Лбищенское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государственного учреждения "Аппарат акима Акжолского сельского округа Акжаикского района Западно-Казахстанской области"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Базаршолан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Акжаикского района Западно-Казахстанской области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Алгабас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"Балғын шақ" отдела образования Акжаикского района Западно-Казахстанской области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Карауылтобе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"Нұрбақыт" отдела образования Акжаикского района Западно-Казахстанской области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 (местный бюджет)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Алмалы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"Алмалинская средняя общеобразовательная школа" Акжаикского районного отдела образования Западно Казахстанской области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Аксуат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им.С.Ошанова" Акжаикского районного отдела образования Западно-Казахстанской области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Жанабулак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"Жанабулакская средняя общеобразовательная школа" Акжаикского районного отдела образования Западно-Казахстанской области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Чапаево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№1" Акжаикского районного отдела образования Западно-Казахстанской области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Кабыршакты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"Битикская школа-ясли-сад" отдела образования Акжаикского района Западно-Казахстанской области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Бударино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"Бударинская школа-ясли-сад" отдела образования Акжаикского района Западно-Казахстанской области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Жубана Молдагалиева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"Талапская школа-ясли-сад" отдела образования Акжаикского района Западно-Казахстанской области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