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b497" w14:textId="182b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2018 года № 28-2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марта 2019 года № 31-1. Зарегистрировано Департаментом юстиции Западно-Казахстанской области 26 марта 2019 года № 5575.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 декабря 2018 года № 28-2 "О районном бюджете на 2019-2021 годы" (зарегистрированное в Реестре государственной регистрации нормативных правовых актов № 5503, опубликованное 17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8 275 183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 – 969 256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 – 3 068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5 680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7 297 179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8 378 331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191 470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242 400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50 930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10 000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10 000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-304 618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304 618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–242 400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50 930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113 148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марта 2019 года № 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8 275 183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969 256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7 297 179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7 293 648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7 293 648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2"/>
        <w:gridCol w:w="1042"/>
        <w:gridCol w:w="6132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8 378 331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4 130 501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3 882 628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3 775 054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3 533 748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1 222 613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-304 618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113 148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