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1ed9" w14:textId="c651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24 декабря 2018 года №27-3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 октября 2019 года № 35-2. Зарегистрировано Департаментом юстиции Западно-Казахстанской области 8 октября 2019 года № 5814. Утратило силу решением Уральского городского маслихата Западно-Казахстанской области от 31 января 2020 года № 40-10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2018 года №27-3 "О городском бюджете на 2019-2021 годы" (зарегистрированное в Реестре государственной регистрации нормативных правовых актов за №5475, опубликованное 9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41 773 455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22 576 822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328 042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1 206 072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17 662 519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41 293 623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 11 253 764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11 253 764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- 597 394 тысячи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179 606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777 000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-10 176 538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10 176 538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11 253 764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3 304 152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2 226 926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2019 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12 087 140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 – 65 102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1 155 713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10 832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 – 3 670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 – 11 419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 – 12 553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 – 3 708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 – 2 237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95 434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23 922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62 504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 – 920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10 128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54 537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26 511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 – 779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1 884 745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1 746 750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 – 1 817 855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 – 358 987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 – 1 924 631 тысяча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 – 553 871 тысяча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2 146 022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114 310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5 102 486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 – 32 450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 – 24 935 тысяч тенге;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капитальные расходы государственного органа – 606 252 тысячи тенге;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 – 728 122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коммунального хозяйства – 68 981 тысяча тенге;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учебников и учебно-методических комплектов для школ области, в связи с переходом на обновленное содержание 1, 4, 9, 10 классов и предшкольной подготовки – 1 019 544 тысячи тенге;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частные агентства по трудоустройству – 13 564 тысячи тенге;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 – 221 879 тысяч тенге;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транспортной инфраструктуры – 350 000 тысяч тенге;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проектирование, развитие и (или) обустройство инженерно-коммуникационной инфраструктуры – 454 130 тысяч тенге;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322 422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участие учителей в тренинге и на подписку портала "Виртуальная лаборатория" – 14 500 тысяч тенге;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19 190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 – 300 000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 – 825 080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101 437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Республики Казахстан в общей сумме 472 893 тысячи тенге: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молодежи, членам малообеспеченных многодетных семей, трудоспособным инвалидам – 73 225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 – 149 668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250 000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11 253 764 тысячи тенге: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 – 1 330 648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9 923 116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Учесть, что в городском бюджете на 2019 год предусмотрены целевые текущие трансферты бюджетам поселков, выделяемые за счет средств республиканского и областного бюджетов в общей сумме 81 051 тысяча тенге. Распределение указанных сумм бюджетам поселков осуществляется на основании постановления акимата города Уральска.";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Утвердить резерв местного исполнительного органа города на 2019 год в размере 585 545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 октября 2019 года №35-2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декабря 2018 года №27-3 </w:t>
            </w: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 год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4"/>
        <w:gridCol w:w="1134"/>
        <w:gridCol w:w="118"/>
        <w:gridCol w:w="4974"/>
        <w:gridCol w:w="32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41 773 455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10 004 044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10 004 044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7 850 004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7 850 004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2 976 319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1 846 914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17 662 519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17 662 519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41 293 623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20 633 354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4 933 981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4 933 981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2 885 816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2 048 165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14 254 274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14 106 252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1 445 099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1 445 099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3 835 132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1 550 382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1 550 382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1 964 381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1 964 381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6 216 315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4 478 907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2 214 688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2 264 219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1 915 068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1 480 524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2 782 760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2 782 760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1 970 106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1 237 159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1 859 439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1 510 927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1 510 927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11 253 764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11 253 764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11 253 764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11 253 764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9 923 116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9 923 116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-597 394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179 606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-10 176 538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11 253 764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11 253 764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11 253 764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3 304 152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2 226 926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