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1de2" w14:textId="e581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6 марта 2019 года № 12. Зарегистрировано Департаментом юстиции Западно-Казахстанской области 6 марта 2019 года № 5556. Утратило силу решением акима города Уральска Западно-Казахстанской области от 27 марта 2020 года №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Уральска Западно-Казахстанской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33 Закона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статьи 50 Закона Республики Казахстан от 11 апреля 2014 года "О 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2014 года № 756 "Об 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города Уральска Западно-Казахстанской области от 5 марта 2019 года, аким города Уральска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города Уральска.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природного характера заместителя акима города Уральска С.Доля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города Уральска (Е.Каримов)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заместителя акима города Уральска С.Доля.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