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524" w14:textId="66ec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трансфертов общего характера между областным и районными (города областного значения) бюджетами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2019 года № 32-2. Зарегистрировано Департаментом юстиции Западно-Казахстанской области 19 декабря 2019 года № 5897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объемы трансфертов общего характера между областным и районными (города областного значения) бюджетами на 2020-2022 годы в абсолютном выражении с разбивкой по годам: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2020 год в сумме 47 914 192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6 371 318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3 135 136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3 540 486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3 322 980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5 694 244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5 688 590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3 587 877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3 845 412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3 455 687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6 094 144 тысячи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3 178 318 тысяч тенге.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2021 год в сумме 47 835 149 тысяч тенге, в том числе: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6 461 133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3 123 901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3 496 214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3 315 990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5 653 593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5 731 496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3 587 585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3 763 361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3 314 334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6 051 193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3 336 349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2022 год в сумме 48 410 681 тысяча тенге, в том числе: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6 542 578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3 176 632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3 548 149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3 368 004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5 623 545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5 814 672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3 651 511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3 841 496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3 388 841 тысяча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6 101 758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3 353 495 тысяч тенге.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бюджетные изъятия из бюджетов Бурлинского района и города Уральска в областной бюджет на 2020-2022 годы не предусматриваются.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расходах местных бюджетов минимальные объемы бюджетных средств по направлениям,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2020 года и действует до 31 декабря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№32-2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приобретение и доставку учебников, учебно-методических комплексов для государственных учреждений образования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524"/>
        <w:gridCol w:w="3549"/>
        <w:gridCol w:w="3550"/>
        <w:gridCol w:w="3550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2 246 997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2 336 875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931 786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969 057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№32-2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финансирование детских дошкольных организаций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541"/>
        <w:gridCol w:w="3661"/>
        <w:gridCol w:w="3662"/>
        <w:gridCol w:w="3662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1 984 976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2 177 007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1 718 624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№32-2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содержание вновь вводимых объектов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51"/>
        <w:gridCol w:w="3095"/>
        <w:gridCol w:w="3734"/>
        <w:gridCol w:w="3734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709 261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1 557 948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387 375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412 368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