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6741" w14:textId="b15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2019 года № 32-1. Зарегистрировано Департаментом юстиции Западно-Казахстанской области 19 декабря 2019 года № 5896.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189 157 877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41 725 146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512 705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21 272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146 898 754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196 681 363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29 101 920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35 937 425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6 835 505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-37 125 406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37 125 406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38 864 319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6 897 634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областной бюджет на 2020 год формируются в соответствии с Бюджетным кодексом Республики Казахстан, Законом Республики Казахстан от 4 декабря 2019 года "О республиканском бюджете на 2020-2022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2020 год поступление целевых трансфертов и кредитов из республиканского бюджета в общей сумме 78 350 278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7 065 145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 – 124 710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4 705 785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2 585 576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5 000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10 337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племенного животноводства, повышение продуктивности и качества продукции животноводства – 1 000 000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194 350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1 803 602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1 288 231 тысяча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2 763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55 200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164 106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44 944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85 945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1 150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поддержку инвалидов – 438 708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41 328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616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116 318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625 509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952 417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1 760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939 358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480 104 тысячи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9 707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1 059 695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2 180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864 124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8 925 225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4 330 507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колледжей в рамках проекта "Жас маман" – 1 104 814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562 413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73 814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 – 273 481 тысяча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506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приобретенных на условиях финансового лизинга – 163 145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1 298 667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17 533 тысячи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95 622 тысячи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медицинских организаций здравоохранения местных исполнительных органов – 35 448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 – 36 530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1 089 818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4 609 990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39 000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на гарантирование по кредитам в рамках Государственной программы поддержки и развития бизнеса "Дорожная карта биснеса-2025" и механизма кредитования приоритетных проектов – 1 377 022 тысячи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8 003 812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Программы жилищного строительства "Нұрлы жер" – 3 424 763 тысячи тенге, в том числе: строительство жилья для социально уязвимых слоев населения– 1 324 763 тысячи тенге, строительство жилья для малообеспеченных многодетных семей – 2 100 000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Программы жилищного строительства "Нұрлы жер" - 2 429 287 тысяч;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рамках Программы развития регионов до 2020 года – 861 865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Программы развития регионов до 2020 года – 3 428 697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176 211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252 414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года– 672 246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Государственной Программы развития регионов до 2025 года– 148 486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990 430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развитие продуктивной занятости и массового предпринимательства – 3 879 990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2 246 723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458 283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бюджетов, бюджетов городов республиканского значения, столицы на реконструкцию и строительство систем теплоснабжения – 516 418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– 218 414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971 748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 – 201 320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264 580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на 2020 год поступления сумм погашения бюджетных кредитов в сумме 6 835 505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Западно-Казахстанского областного маслихата от 26.06.2020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2020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31 044 491 тысяча тенге, в том числе для финансирования мер в рамках Дорожной карты занятости 23 953 659 тысяч тенге, для финансирования строительства жилья в сумме 7 090 832 тысячи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15,5%; город Уральск – 72,5%;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Бурлинский, город Уральск,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15,5%; город Уральск – 72,5%;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налог, зачисляется в районные (города областного значения) бюджеты, в следующих процентах: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15%; город Уральск – 71,7%; Акжаикский, Бокейординский, Жангалинский, Жанибекский, Бәйтерек, Казталовский, Каратобинский, Сырымский, Таскалинский, Теректинский и Чингирлауский – 100%.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Западно-Казахстанского областного маслихата от 06.11.2020 </w:t>
      </w:r>
      <w:r>
        <w:rPr>
          <w:rFonts w:ascii="Times New Roman"/>
          <w:b w:val="false"/>
          <w:i w:val="false"/>
          <w:color w:val="00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2020 год размеры субвенций, передаваемых из областного бюджета в нижестоящие бюджеты, в общей сумме 47 914 192 тысячи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6 371 318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3 135 136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3 540 486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3 322 980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5 694 244 тысячи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5 688 590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3 587 877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3 845 412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3 455 687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6 094 144 тысячи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3 178 318 тысяч тенге.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2020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10 778 389 тысяч тенге, в том числе: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5 222 772 тысячи тенге – целевые текущие трансферты;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5 555 617 тысяч тенге – целевые трансферты на развитие.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2020 год погашение займов в сумме 6 897 634 тысячи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Установить, что бюджетные изъятия из нижестоящих бюджетов в областной бюджет на 2020 год не предусматриваются.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2020 год в размере 1 941 795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лимит долга местного исполнительного органа области на 31 декабря 2020 года в сумме 58 820 085 тысяч тенге.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2020 года.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985"/>
        <w:gridCol w:w="985"/>
        <w:gridCol w:w="607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189 157 877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41 725 146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15 053 633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15 053 633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144 883 703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196 681 363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1 573 890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6 582 102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6 582 102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6 135 056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5 725 849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7 152 784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3 165 566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2 143 711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6 788 701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6 788 701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1 173 919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17 338 775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6 075 841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6 075 841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10 438 942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2 894 582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2 558 716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6 853 103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6 739 562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6 519 044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4 531 657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4 443 177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6 195 117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1 826 220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1 573 763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19 598 654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17 947 999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16 669 224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4 705 785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8 433 343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13 540 375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13 540 375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13 496 880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13 330 649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20 668 798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6 735 808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6 735 808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11 612 389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6 406 643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2 540 825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1 692 648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58 407 806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58 407 806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58 407 806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5 877 995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3 187 615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29 101 920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35 937 425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16 593 611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16 593 611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8 384 984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4 822 594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4 822 594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12 717 101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12 717 101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11 523 986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11 523 986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6 835 505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-37 125 406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37 125 406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38 864 319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38 864 319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31 044 491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1 877 753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5 010 827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10 314 653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5 729 206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1 785 737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3 439 799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 32-1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1 377 127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5 509 315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5 509 315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№32-1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областного бюджета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№32-1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районных (города областного значения) бюджетов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