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44297" w14:textId="9b442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реализации механизмов стабилизации цен на социально значимые продовольственные товары по Западно-Казахстанской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19 ноября 2019 года № 300. Зарегистрировано Департаментом юстиции Западно-Казахстанской области 25 ноября 2019 года № 5861. Утратило силу постановлением акимата Западно-Казахстанской области от 7 марта 2025 года № 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Западно-Казахстанской области от 07.03.2025 </w:t>
      </w:r>
      <w:r>
        <w:rPr>
          <w:rFonts w:ascii="Times New Roman"/>
          <w:b w:val="false"/>
          <w:i w:val="false"/>
          <w:color w:val="ff0000"/>
          <w:sz w:val="28"/>
        </w:rPr>
        <w:t>№ 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июля 2005 года "О государственном регулировании развития агропромышленного комплекса и сельских территорий"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реализации механизмов стабилизации цен на социально значимые продовольственные товары по Западно-Казахстанской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Государственному учреждению "Управление сельского хозяйства Западно-Казахстанской области" (Есенгалиев Б.А.) обеспечить государственную регистрацию данного постановления в органах юстиции.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постановления возложить на первого заместителя акима области Манкеева М.Н.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Западно-Казахстанской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 Искалиев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Западно-Казахстанской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от 19 ноября 2019 года № 300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реализации механизмов стабилизации цен на социально значимые продовольственные товары по Западно-Казахстанской области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постановления акимата Западно-Казахстанской области от 08.12.2023 </w:t>
      </w:r>
      <w:r>
        <w:rPr>
          <w:rFonts w:ascii="Times New Roman"/>
          <w:b w:val="false"/>
          <w:i w:val="false"/>
          <w:color w:val="ff0000"/>
          <w:sz w:val="28"/>
        </w:rPr>
        <w:t>№ 309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 Общие положения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реализации механизмов стабилизации цен на социально значимые продовольственные товары по Западно-Казахстанской области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17-10)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7 Закона Республики Казахстан от 8 июля 2005 года "О государственном регулировании развития агропромышленного комплекса и сельских территорий" (далее – Закон),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29 июля 2019 года № 280 "Об утверждении Типовых правил реализации механизмов стабилизации цен на социально значимые продовольственные товары" (зарегистрирован в Реестре государственной регистрации нормативных правовых актов № 19123) и определяют порядок реализации механизмов стабилизации цен на социально значимые продовольственные товары по Западно - Казахстанской области.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настоящих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используются следующие понятия: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региональный стабилизационный фонд продовольственных товаров – оперативный запас продовольственных товаров, созданный для оказания регулирующего воздействия на агропродовольственный рынок и обеспечения продовольственной безопасности на территории Западно-Казахстанской области;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освежение регионального стабилизационного фонда продовольственных товаров – реализация продовольственных товаров до истечения сроков их хранения или возврат продовольственных товаров до истечения сроков их хранения поставщику с последующей поставкой такого же объема продовольственных товаров с новым сроком хранения или с нового урожая следующего года;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использование регионального стабилизационного фонда продовольственных товаров – реализация продовольственных товаров из регионального стабилизационного фонда продовольственных товаров с целью проведения товарных интервенций и освежения регионального стабилизационного фонда продовольственных товаров;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формирование регионального стабилизационного фонда продовольственных товаров - закупочные интервенции, размещение и хранение продовольственных товаров в региональном стабилизационном фонде продовольственных товаров;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сельскохозяйственный товаропроизводитель (далее – сельхозтоваропроизводитель) – физическое или юридическое лицо, занимающиеся производством сельскохозяйственной продукции;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закупочные интервенции – мероприятия по приобретению специализированной организацией социально значимых продовольственных товаров при снижении цен на территории Западно-Казахстанской области, введении чрезвычайного положения на территории Республики Казахстан, а также в рамках поручений Президента Республики Казахстан, Правительства Республики Казахстан или Премьер-Министра Республики Казахстан;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товарные интервенции – мероприятия по реализации продовольственных товаров на внутреннем рынке из региональных стабилизационных фондов продовольственных товаров, осуществляемые в целях стабилизации внутреннего рынка при росте цен;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фиксированная цена – цена социально значимого продовольственного товара с учетом затрат на производство/закуп, хранение, естественной убыли (усушки), доставки до места назначения, а также маржинального дохода от себестоимости продукции;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форвард – производный финансовый инструмент, покупатель (или продавец) которого берет на себя обязательство по истечении определенного срока купить (или продать) базовый актив на согласованных условиях в будущем;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предельная торговая надбавка – торговая надбавка, формируемая для определения цены при реализации субъектами внутренней торговли продовольственных товаров конечным потребителям;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рабочий орган Комиссии - исполнительный орган, финансируемый из местного бюджета. Рабочим органом Комиссии является государственное учреждение "Управление сельского хозяйства Западно-Казахстанской области" (далее - Рабочий орган).</w:t>
      </w:r>
    </w:p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Механизмы стабилизации цен на социально значимые продовольственные товары реализуются в соответствии с правилами реализации механизмов стабилизации цен на социально значимые продовольственные товары.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целях обеспечения эффективного и своевременного применения механизмов стабилизации цен на социально значимые продовольственные товары аким Западно-Казахстанской области образует Комиссию по обеспечению реализации механизмов стабилизации цен на социально значимые продовольственные товары (далее – Комиссия) и утверждает ее состав.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Председателем Комиссии является заместитель акима области, членами Комиссии являются представители управлений предпринимательства и индустриально-инновационного развития, сельского хозяйства, а также представители объединений субъектов частного предпринимательства и общественных организаций. Комиссия осуществляет свою деятельность на постоянной основе.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Количественный состав Комиссии должен быть нечетным и составлять не менее девяти человек. При этом две трети членов Комиссии должны являться представителями объединений субъектов частного предпринимательства и общественных организаций. Секретарь Комиссии не является ее членом.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 компетенции Комиссии относятся: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принятие решения о реализации механизмов стабилизации цен на социально значимые продовольственные товары на соответствующей административно-территориальной единице;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перечня продовольственных товаров, закупаемых в региональный стабилизационный фонд продовольственных товаров и предельной торговой надбавки по ним в целях реализации механизма по формированию и использованию стабилизационных фондов продовольственных товаров;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определение субъекта предпринимательства для выдачи займа в соответствии с настоящими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рассмотрение предложений специализированной организации по определению предельной торговой надбавки на социально значимые продовольственные товары.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Образование и организацию работы Комиссии обеспечивает Рабочий орган.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Рабочий орган предусматривает в годовом плане государственных закупок услуг по реализации механизмов стабилизации цен на социально значимые продовольственные товары.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Для реализации механизмов стабилизации цен на социально значимые продовольственные товары Рабочим органом осуществляется закуп услуг у специализированных организаций, реализующих механизмы стабилизации цен на социально значимые продовольственные товары, за исключением мер по установлению предельных цен на социально значимые продовольственные товары, путем заключения договора о реализации механизмов стабилизации цен на социально значимые продовольственные товары.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Заключение договоров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14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43 Закона Республики Казахстан от 4 декабря 2015 года "О государственных закупках", а также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государственных закупок, утвержденных Приказом Министра финансов Республики Казахстан от 11 декабря 2015 года № 648 "Об утверждении Правил осуществления государственных закупок" (зарегистрирован в Реестре государственной регистрации нормативных правовых актов № 12590).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договор включается условие об осуществлении закупочных и товарных интервенций в региональный стабилизационный фонд продовольственных товаров.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До истечения срока действия договора о реализации механизмов стабилизации цен на социально значимые продовольственные товары на трехлетний период Рабочий орган заключает со специализированной организацией дополнительное соглашение с указанием обязательств о переходящих активах стабилизационного фонда в натуральном и денежном выражении.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упразднения стабилизационного фонда, специализированная организация обеспечивает возврат бюджетных средств, использованных для закупа продовольственных товаров в местный бюджет.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по решению специализированной организации реализация продовольственных товаров осуществлена по ценам ниже закупочных, то возврат суммы осуществляется за минусом разницы цены закупа и реализации.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Накладные, коммунальные расходы специализированной организации, возникшие при использовании стабилизационного фонда, ежегодно покрываются за счет разницы между фиксированной и рыночной ценами на продовольственные товары.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Перечень специализированных организаций, реализующих механизмы стабилизации цен на социально значимые продовольственные товары, за исключением мер по установлению предельных цен на социально значимые продовольственные товары (далее – специализированная организация), утверждается уполномоченным органом в области развития агропромышленного комплекса в соответствии с подпунктом 4-1) пункта 1 статьи 6 Закона.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Местный исполнительный орган представляет в министерства сельского хозяйства и торговли и интеграции Республики Казахстан: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ежемесячно до 20 числа месяца, следующего за отчетным месяцем, информацию о ходе реализации механизмов стабилизации цен на социально значимые продовольственные товары;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информацию о приобретаемых объемах овощной продукции с указанием суммы предварительной оплаты, графика поставок с указанием точек сбыта и (или) торговых объектов за месяц до финансирования сельхозтоваропроизводителей в рамках форвардных договоров овощной продукции;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информацию о приобретенных объемах овощной продукции, графиках поставок с указанием точек сбыта и (или) торговых объектов в течение 10 (десяти) рабочих дней после окончательного финансирования сельхозтоваропроизводителей в рамках форвардных договоров.</w:t>
      </w:r>
    </w:p>
    <w:bookmarkEnd w:id="40"/>
    <w:bookmarkStart w:name="z46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 Порядок реализации механизмов по стабилизации цен на социально значимые продовольственные товары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целях стабилизации рынка социально значимых продовольственных товаров Рабочим органом реализуются следующие механизмы стабилизации цен на социально значимые продовольственные товары: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деятельность стабилизационных фондов;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предоставление займа субъектам предпринимательства.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Источником финансирования реализации механизмов стабилизации цен на социально значимые продовольственные товары являются денежные средства, выделяемые акиматом области, в том числе, выделенные ранее на формирование региональных стабилизационных фондов продовольственных товаров.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В рамках формирования регионального стабилизационного фонда продовольственных товаров финансирование сельхозтоваропроизводителей для производства овощной продукции, а также перерабатывающих предприятий для производства крупы гречневой (ядрицы), риса шлифованного (круглозерного), масла подсолнечного, муки пшеничной первого сорта и сахара белого – сахара песка осуществляется с применением форварда с установлением фиксированной цены. 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Финансирование сельхозтоваропроизводителей для производства овощной продукции и перерабатывающих предприятий для производства крупы гречневой (ядрицы), рис шлифованного (круглозерного), масла подсолнечного, муки пшеничной первого сорта и сахара белого – сахара-песка осуществляется на условиях предварительной оплаты в размере не более 70 (семидесяти) процентов от общей суммы форвардного договора и окончательного расчета после поставки продукции. 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Объем овощной продукции, приобретаемой в рамках форвардных договоров, формируется до 50 процентов от трехмесячной потребности населения (городского или общего) области на основе регионального спроса в соответствии с решением Комиссии. 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Специализированная организация осуществляет финансирование сельхозтоваропроизводителей в рамках форвардных договоров: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10 января 2023 года для производства овощной продукции раннего урожая 2023 года и обеспечения населения овощной продукцией в весенне-летний период 2023 года;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1 февраля 2023 года для производства овощной продукции осеннего урожая 2023 года и обеспечения населения овощной продукцией в зимне-весенний период 2024 года;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1 августа 2023 года для производства овощной продукции раннего урожая 2024 года и обеспечения населения овощной продукцией в весенне-летний период 2024 года;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1 сентября 2023 года для производства овощной продукции осеннего урожая 2024 года и обеспечения населения овощной продукцией в зимне-весенний период 2025 года.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2024 года и последующие годы финансирование сельхозтоваропроизводителей для производства овощной продукции осуществляется в следующие сроки: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1 августа текущего финансового года для обеспечения населения овощной продукцией в весенне-летний период следующего года;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1 сентября текущего финансового года для обеспечения населения овощной продукцией в зимне-весенний период следующего года.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Специализированной организацией осуществляется хранение овощной продукции до начала реализации у сельхозтоваропроизводителей или на других складах. Расчет затрат на хранение производится на основе данных местных исполнительных органов о средней стоимости хранения в регионе в аналогичных типах хранения.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Поставка овощной продукции в рамках реализации механизмов стабилизации цен на социально значимые продовольственные товары осуществляется на основании графика, формируемого специализированной организацией совместно с местным исполнительным органом области в период межсезонья (зимне-весенний период: февраль, март, апрель; весенне-летний период: май, июнь, июль), либо в другие периоды в случае необходимости оказания регулирующего воздействия на внутренний рынок. 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Специализированная организация совместно с местным исполнительным органом области осуществляют мониторинг деятельности сельхозтоваропроизводителей с выездом на поле, на всех этапах цикла производства овощной продукции с момента заключения форвардного договора.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Социально значимые продовольственные товары, приобретаемые в рамках механизмов стабилизации цен на социально значимые продовольственные товары, должны соответствовать требованиям к безопасности пищевой продукции при ее хранении, транспортировке и реализации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статьям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безопасности пищевой продукции".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Особенности (детали) реализации механизмов стабилизации цен на социально-значимые продовольственные товары, не регламентированные настоящими Правилами, определяются иными нормативными правовыми актами регулирующие механизмы формирования и использования региональных стабилизационных фондов продовольственных товаров.</w:t>
      </w:r>
    </w:p>
    <w:bookmarkEnd w:id="61"/>
    <w:bookmarkStart w:name="z67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 Порядок деятельности регионального стабилизационного фонда продовольственных товаров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Деятельность стабилизационного фонда продовольственных товаров осуществляется путем формирования и использования регионального стабилизационного фонда.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В целях реализации механизма по формированию и использованию стабилизационного фонда продовольственных товаров Комиссия определяет перечень социально значимых продовольственных товаров, закупаемых в региональный стабилизационный фонд продовольственных товаров на основе регионального баланса спроса и предложения (объемы производства и обеспеченность продовольственными товарами, их товародвижение, наличие запасов), сведений о посевных площадях (плановых), прогнозном урожае, сложившихся ценах за прошедший календарный год, иных сведений, а также предельную торговую надбавку.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При формировании региональных стабилизационных фондов продовольственных товаров 70 (семьдесят) процентов бюджетных средств направляются на финансирование сельхозтоваропроизводителей и перерабатывающих предприятий в рамках форвардных договоров.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Перечень социально значимых продовольственных товаров, необходимых для закупа в региональный стабилизационный фонд продовольственных товаров формируется из перечня социально значимых продовольственных товаров,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- Министра торговли и интеграции Республики Казахстан от 11 мая 2023 года № 166-НҚ "Об утверждении перечня социально значимых продовольственных товаров" (зарегистрирован в Реестре государственной регистрации нормативных правовых актов № 32474).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Предельная торговая надбавка на социально значимые продовольственные товары, реализуемые специализированной организацией, формируется с учетом удержания цен на 10 или более процентов ниже официальных рыночных значений розничных цен на социально значимые продовольственные товары, формируемые органами государственной статистики Западно-Казахстанской области согласно Плану статистических работ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 Закона Республики Казахстан от 19 марта 2010 года "О государственной статистике".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Комиссия вносит акиму области рекомендации об утверждении перечня закупаемых продовольственных товаров и предельной торговой надбавки по ним.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Аким области на основании рекомендации Комиссии утверждает перечень закупаемых продовольственных товаров и предельную торговую надбавку.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При формировании регионального стабилизационного фонда приобретение социально значимых продовольственных товаров осуществляется непосредственно у производителей, в том числе путем заключения форвардных договоров и офтейк-контрактов. В случае, если производителем напрямую не осуществляется реализация продукции, приобретение социально значимых продовольственных товаров осуществляется у оптовых поставщиков (дистрибьютеров), специализирующихся на реализации продовольственных товаров.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Специализированная организация на основе статистических данных и других источников проводит постоянный анализ внутреннего рынка продовольственных товаров региона и рынков продукции агропромышленного комплекса (объемы производства и обеспеченность продовольственными товарами, их товародвижение, наличие запасов, цен), определяет объемы продовольственных товаров, закупаемых в региональный стабилизационный фонд, и принимает решение о закупочных интервенциях.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Решение специализированной организации о закупочных интервенциях принимается в целях обеспечения эффективного и своевременного применения механизмов стабилизации цен на социально значимые продовольственные товары.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Рабочий орган совместно со специализированной организацией на постоянной основе проводит мониторинг цен на социально значимые продовольственные товары и анализ внутреннего рынка региона.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Специализированная организация принимает решение о проведении товарных интервенций не позднее 2 (двух) рабочих дней в случае повышения уровня цен, при котором необходимо регулирующее воздействие на агропродовольственный рынок.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Специализированная организация в целях своевременного освежения регионального стабилизационного фонда на постоянной основе обеспечивает сроки хранения продовольственных товаров регионального стабилизационного фонда.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Освежение регионального стабилизационного фонда осуществляется до истечения сроков хранения продовольственных товаров, путем реализации продовольственного товара из регионального стабилизационного фонда или возврата продовольственных товаров до истечения сроков их хранения поставщику с последующей поставкой такого же объема продовольственных товаров с новым сроком хранения или с нового урожая следующего года.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Реализация продовольственных товаров регионального стабилизационного фонда для товарных интервенций, освежения продовольственных товаров осуществляется специализированной организацией через собственные точки сбыта и (или) торговые объекты, реализующие продовольственные товары, а также перерабатывающим предприятиям для производства социально значимых продовольственных товаров в пределах предельной торговой надбавки.</w:t>
      </w:r>
    </w:p>
    <w:bookmarkEnd w:id="77"/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При этом цена готового продовольственного товара, произведенного перерабатывающим предприятием, не должна превышать его предельно допустимой розничной цены, утвержденной решением акима области, и должна быть оговорена в договоре о реализации, заключенном специализированной организацией с перерабатывающим предприятием.</w:t>
      </w:r>
    </w:p>
    <w:bookmarkEnd w:id="78"/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Рабочий орган совместно со специализированной организацией проводят информационную работу по доведению информации до населения через средства массовой информации, официальные сайты местного исполнительного органа и специализированной организации о местонахождении торговых объектов, осуществляющих товарные интервенции, а также о порядке предоставления займа субъектам предпринимательства.</w:t>
      </w:r>
    </w:p>
    <w:bookmarkEnd w:id="79"/>
    <w:bookmarkStart w:name="z85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 Порядок предоставления займа субъектам предпринимательства</w:t>
      </w:r>
    </w:p>
    <w:bookmarkEnd w:id="80"/>
    <w:bookmarkStart w:name="z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Рабочий орган в целях стабилизации цен на социально значимые продовольственные товары через специализированные организации предоставляют займ субъектам предпринимательства в соответствии с перечнем продовольственных товаров, определяемым Комиссией на основе регионального баланса спроса и предложения (объемы производства и обеспеченность продовольственными товарами, их товародвижение, наличие запасов), сведений о посевных площадях (плановых), прогнозном урожае, сложившихся ценах за прошедший календарный год, иных сведений. Предоставление займа осуществляется на условиях возвратности, обеспеченности и платности путем заключения договора займа.</w:t>
      </w:r>
    </w:p>
    <w:bookmarkEnd w:id="81"/>
    <w:bookmarkStart w:name="z8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При предоставлении займа субъектам предпринимательства 70 (семьдесят) процентов бюджетных средств направляются на финансирование сельхозтоваропроизводителей и перерабатывающих предприятий.</w:t>
      </w:r>
    </w:p>
    <w:bookmarkEnd w:id="82"/>
    <w:bookmarkStart w:name="z8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заявок от сельхозтоваропроизводителей и перерабатывающих предприятий для исполнения требований части первой настоящего пункта, займ предоставляется субъектам предпринимательства, осуществляющим реализацию продовольственных товаров.</w:t>
      </w:r>
    </w:p>
    <w:bookmarkEnd w:id="83"/>
    <w:bookmarkStart w:name="z8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Стабилизация цен обеспечивается путем установления специализированной организацией фиксированных сниженных розничных/оптовых цен на социально значимые продовольственные товары.</w:t>
      </w:r>
    </w:p>
    <w:bookmarkEnd w:id="84"/>
    <w:bookmarkStart w:name="z9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Субъект предпринимательства для выдачи займа определяется Комиссией в соответствии с требованиями (критериями) к субъектам предпринимательства, установленными в Правилами.</w:t>
      </w:r>
    </w:p>
    <w:bookmarkEnd w:id="85"/>
    <w:bookmarkStart w:name="z9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Требования (критерий) к субъектам предпринимательства:</w:t>
      </w:r>
    </w:p>
    <w:bookmarkEnd w:id="86"/>
    <w:bookmarkStart w:name="z9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у субъектов предпринимательства торгово-логистической инфраструктуры (складские сооружения, помещения со специальным оборудованием и другое), предназначенной для надлежащего хранения продовольственных товаров и выполнения закупочных и иных операций с продовольственными товарами, и позволяющие обеспечить комплекс мер, направленный на сдерживание цен на социально значимые продовольственные товары;</w:t>
      </w:r>
    </w:p>
    <w:bookmarkEnd w:id="87"/>
    <w:bookmarkStart w:name="z9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отсутствие просроченной задолженности по банковским продуктам (кредиты, лизинги, задолженность по обслуживанию расчетных счетов);</w:t>
      </w:r>
    </w:p>
    <w:bookmarkEnd w:id="88"/>
    <w:bookmarkStart w:name="z9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состоять в реестре недобросовестных поставщиков по государственным закупкам и не иметь не исполненные и (или) не своевременно исполненные обязательства перед специализированной организацией;</w:t>
      </w:r>
    </w:p>
    <w:bookmarkEnd w:id="89"/>
    <w:bookmarkStart w:name="z9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вынесение заявок на рассмотрение Комиссии только после принятия положительного решения специализированной организации с детальным анализом всей кредитной истории и наличия залогового имущества.</w:t>
      </w:r>
    </w:p>
    <w:bookmarkEnd w:id="90"/>
    <w:bookmarkStart w:name="z9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После определения Комиссией субъекта предпринимательства специализированная организация предоставляет займ субъекту предпринимательства на беспроцентной основе на пополнение оборотных средств.</w:t>
      </w:r>
    </w:p>
    <w:bookmarkEnd w:id="91"/>
    <w:bookmarkStart w:name="z9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Субъект предпринимательства предоставляет обеспечение исполнения обязательств по возврату займа специализированной организации. Обеспечение исполнения обязательств предоставляется в виде: залога, банковской гарантии, договора страхования, гарантии/поручительства третьих лиц. Обеспечение исполнения обязательств оформляется в письменной форме, предусмотренной законодательством.</w:t>
      </w:r>
    </w:p>
    <w:bookmarkEnd w:id="92"/>
    <w:bookmarkStart w:name="z9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Условия предоставления займа устанавливаются договором займа, заключаемого между специализированной организацией и субъектом предпринимательства.</w:t>
      </w:r>
    </w:p>
    <w:bookmarkEnd w:id="93"/>
    <w:bookmarkStart w:name="z9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Источником финансирования являются денежные средства, выделяемый местным исполнительным органом, в том числе, выделенный ранее на формирование регионального стабилизационного фонда продовольственных товаров.</w:t>
      </w:r>
    </w:p>
    <w:bookmarkEnd w:id="94"/>
    <w:bookmarkStart w:name="z10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Займ не предоставляется на рефинансирование просроченной задолженности.</w:t>
      </w:r>
    </w:p>
    <w:bookmarkEnd w:id="95"/>
    <w:bookmarkStart w:name="z10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Займ предоставляется только в национальной валюте.</w:t>
      </w:r>
    </w:p>
    <w:bookmarkEnd w:id="9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