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bfdc" w14:textId="4bab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9 ноября 2015 года №333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октября 2019 года № 276. Зарегистрировано Департаментом юстиции Западно-Казахстанской области 30 октября 2019 года № 5850.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 ноября 2015 года №333 "Об 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№4169, опубликованное 29 декабря 2015 года в газете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земельных отношений Западно-Казахстанской области" (Муханбетжанова А.Б.)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 М.Н.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октября 2019 года № 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ноября 2015 года №333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на разведку, добычу общераспространенных полезных ископаемых"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"Регистрация договора залога права недропользования на разведку, добычу общераспространенных полезных ископаемых" (далее – 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органам области (далее 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утвержденного приказом Министра по инвестициям и развитию Республики Казахстан от 28 апреля 2015 года №521 "Об утверждении стандартов государственных услуг в сфере недропользования, за исключением углеводородного сырья и урана" (зарегистрирован в Министерстве юстиции Республики Казахстан 9 июля 2015 года №11606) (далее 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 – портал).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свидетельство о регистрации договора залога права недропользования (далее – свидетельство),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Форма предоставления результата оказания государственной услуги: электронная.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на бесплатной основе физическим и юридическим лицам (далее – услогополучатель).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Срок оказания государственной услуги при обращении на портал – 2 (два) рабочих дня.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заявление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 в течение 2 (двух) часов ознакамливается с документами и определяет ответственного исполнителя услугодателя для оказания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направляет документы ответственному исполнителю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рассматривает поступившие документы, осуществляет проверку полноты документов и готовит свидетельство, либо мотивированный отказ в течение 1 (одного) рабочего дня.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направляет свидетельство, либо мотивированный отказ на подпись руководителю услугодателя;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руководитель услугодателя рассматривает и подписывает свидетельство, либо мотивированный отказ течение 2 (двух) часов.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направляет свидетельство, либо мотивированный отказ ответственному исполнителю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регистрирует результат оказания государственной услуги в течение 1 (одного) часа и выдает готовый результат государственной услуги через портал в личный кабинет услугополучателя.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выдает услугополучателю результат государственной услуги.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работник услугодателя.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(далее – Регламент).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(действия) услугодателя и услугополучателя при оказании государственной услуги через портал: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услогополучатель осуществляет регистрацию на портале с помощью своего регистрационного свидетельства электронной цифровой подписи (далее 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прикрепление в интернет-браузере компьютера услогополучателя регистрационного свидетельства ЭЦП, процесс ввода услогополучателем пароля (процесс авторизации) на портал для получения государственной услуги;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логин индивидуальный идентификационный номер (далее – ИИН) или бизнес идентификационный номер (далее – БИН) и пароль;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прикреплением к форме запроса необходимых документов в электронном виде;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выбор услугополучателем регистрационного свидетельства ЭЦП для удостоверения (подписания) запроса;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 6 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7 – проверка услугодателем полноты документов услугополучателя;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условие 3 – подготовка результата оказания государственной услуги;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 – получение услугополучателем результата государственной услуги, сформированной порталом.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(бездействия) услугодателей и (или) их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47"/>
    <w:bookmarkStart w:name="z56" w:id="48"/>
    <w:p>
      <w:pPr>
        <w:spacing w:after="0"/>
        <w:ind w:left="0"/>
        <w:jc w:val="left"/>
      </w:pP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7818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9"/>
    <w:bookmarkStart w:name="z59" w:id="50"/>
    <w:p>
      <w:pPr>
        <w:spacing w:after="0"/>
        <w:ind w:left="0"/>
        <w:jc w:val="left"/>
      </w:pP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