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1ab" w14:textId="0180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23 октября 2019 года № 274. Зарегистрировано Департаментом юстиции Западно-Казахстанской области 24 октября 2019 года № 5842. Утратило силу постановлением акимата Западно-Казахстанской области от 5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 марта 2019 года №108 "Об 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№18404)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 апреля 2019 года №91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№5628, опубликованное 16 апреля 2019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(Есенгалиев Б.А.) обеспечить государственную регистрацию данного постановления в органах юстиции.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первого заместителя акима области Манкеева М.Н.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октября 2019 года № 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2019 года №91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531"/>
        <w:gridCol w:w="759"/>
        <w:gridCol w:w="1936"/>
        <w:gridCol w:w="1"/>
        <w:gridCol w:w="2864"/>
        <w:gridCol w:w="2335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975 590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1 153 661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23 073,2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1 373 070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120 751 082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47 922,5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119 007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178 510,5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3 515 922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