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0e23" w14:textId="6740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18 августа 2015 года №216 "Об утверждении регламентов государственных услуг в сфере геологии"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октября 2019 года № 251. Зарегистрировано Департаментом юстиции Западно-Казахстанской области 8 октября 2019 года № 5810.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№216 "Об 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№4048, опубликованное 1 октября 2015 года в газете "Приуралье")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"Выдача разрешения на застройку территорий залегания полезных ископаемых";";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7)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"Выдача лицензии на старательство".";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 М.Н.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 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Срок оказания государственной услуги с момента подачи документов на портал – 9 (девять) рабочих дней.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заключение об отсутствии или малозначительности полезных ископаемых в недрах под участком предстоящей застройки (далее 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или письмо-уведомление (далее – письмо-уведомление)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 – услугополучатель).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 – ЭЦП) услугополучателя,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 в течение 1 (одного) часа ознакамливается с документами и определяет ответственного исполнителя услугодателя для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необходимых для оказания государственной услуги ответственному исполнителю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в течение 1 (одного) рабочего дня рассматривает поступившие документы, осуществляет проверку полноты документов и направляет для согласования в территориальное подразделение уполномоченного органа по изучению недр (далее – территориальное подразделение).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для согласования документов услугополучателя в территориальное подразделение;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территориальное подразделение рассматривает документы услугополучателя в течение 7 (семи) рабочих дней с момента ее регистрации и направляет информацию о наличии или отсутствии (малозначительности) полезных ископаемых под площадью предстоящей застройки услугодателю.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информации о наличии или отсутствии (малозначительности) полезных ископаемых под площадью предстоящей застройки услугодателю;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 (двух) часов готовит заключение или письмо-уведомление.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заключения или письмо-уведомление на подпись руководителю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и подписывает заключение или письмо-уведомление в течение 2 (двух) часов.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подписанного заключения или письмо-уведомление ответственному исполнителю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течение 15 (пятнадцати) минут регистрирует результат оказания государственной услуги и выдает готовый результат государственной услуги через портал в личный кабинет услугополучателя.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результата оказания государственной услуги.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 – Регламент).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логин (индивидуальный идентификационный номер (далее – ИИН) или бизнес идентификационный номер (далее – БИН) и пароль;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выбор услугополучателем регистрационного свидетельства ЭЦП для удостоверения (подписания) запроса;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 – регистрация электронного документа (запроса услугополучателя) на портале и обработка запроса на портале;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условие 3 – проверка услугодателем полноты документов услугополучателя;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формирование сообщения об отказе в запрашиваемой государственной услуге в связи с имеющимися нарушениями в данных услугополучателя на портале;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 9 – направление документов услугополучателя для согласования в территориальное подразделение;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процесс 10 – поступление информации от территориального органа;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процесс 11 – подготовка результата оказания государственной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процесс 12 – получение услугополучателем результата государственной услуги, сформированной порталом.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застройку территорий залегания полезных ископаемых" (далее – государственная услуга).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Срок оказания государственной услуги с момента подачи документов на портал – 9 (девять) рабочих дней.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разрешение на застройку территорий залегания полезных ископаемых (далее 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 – услугополучатель).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 – ЭЦП) услугополучателя,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 в течение 1 (одного) часа ознакамливается с документами и определяет ответственного исполнителя услугодателя для оказания государственной услуги.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необходимых для оказания государственной услуги ответственному исполнителю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в течение 1 (одного) рабочего дня рассматривает поступившие документы, осуществляет проверку полноты документов и направляет документы в территориальное подразделение уполномоченного органа по изучению недр (далее – территориальное подразделение).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территориальное подразделение документов услугополучателя;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территориальное подразделение в течение 7 (семи) рабочих дней с момента поступления от услугодателя документов услугополучателя, рассматривает данные документы и направляет услугодателю разрешение, либо мотивированный отказ.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услугодателю разрешения или мотивированного отказа;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 (двух) часов с момента поступления разрешения территориального подразделение готовит разрешение услугодателя и территориального подразделения либо мотивированный отказ.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на подпись руководителю услугодателя разрешения либо мотивированного отказа;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и подписывает разрешение либо мотивированный отказ в течение 2 (двух) часов.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подписанного разрешения либо мотивированного отказа ответственному исполнителю услугодателя;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течение 15 (пятнадцати) минут регистрирует результат оказания государственной услуги выдает готовый результат государственной услуги через портал в личный кабинет услугополучателя.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результата оказания государственной услуги.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застройку территорий залегания полезных ископаемых" (далее – Регламент).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логин (индивидуальный идентификационный номер (далее – ИИН) или бизнес идентификационный номер (далее – БИН) и пароль;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выбор услугополучателем регистрационного свидетельства ЭЦП для удостоверения (подписания) запроса;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 – регистрация электронного документа (запроса услугополучателя) на портале и обработка запроса на портале;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условие 3 – проверка услугодателем полноты документов услугополучателя;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 – формирование сообщения об отказе в запрашиваемой государственной услуге в связи с имеющимися нарушениями в данных услугополучателя на портале;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 9 – направление документов услугополучателя для согласования в территориальное подразделение;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процесс 10 – поступление информации от территориального органа;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процесс 11 – подготовка результата оказания государственной услуги;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процесс 12 – получение услугополучателем результата государственной услуги, сформированной порталом.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октября 2019 года № 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старательство"</w:t>
      </w:r>
    </w:p>
    <w:bookmarkEnd w:id="122"/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лицензии на старательство" (далее – государственная услуга).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Срок оказания государственной услуги: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подачи документов – 7 (семь) рабочих дней;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 переоформлении лицензии – 7 (семь) рабочих дней.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государственной услуги 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переоформленная лицензия (далее – Лицензия),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 Государственная услуга оказывается без предварительной записи и ускоренного обслуживания.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 – услугополучатель).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заявление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с момента подачи документов услугополучателем осуществляет прием и их регистрацию в журнале регистрации в течение 10 (десяти) минут.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на резолюцию руководителю услугодателя;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документы, осуществляет проверку полноты документов и готовит лицензию либо мотивированный отказ в течение 5 (пяти) рабочих дней.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лицензии либо мотивированный отказ на подпись руководителю услугодателя;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и подписывает лицензию либо мотивированный отказ в течение 2 (двух) часов.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подписанной лицензии либо мотивированного отказа сотруднику канцелярии услугодателя; 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результат оказания государственной услуги в журнале регистрации в течение 15 (пятнадцати) минут и выдает услугополучателю.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результата государственной услуги.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старательство".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