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1d28" w14:textId="cf51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16 июля 2015 года №172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сентября 2019 года № 238. Зарегистрировано Департаментом юстиции Западно-Казахстанской области 24 сентября 2019 года № 5799.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 июля 2015 года №172 "Об 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 Западно-Казахстанской области" (зарегистрированное в Реестре государственной регистрации нормативных правовых актов №3991, опубликованное 7 сентября 2015 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 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прилагаемый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 утвержденный указанным постановлением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(Габдушев Н.Б.)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области Оспанкулова Г.А.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