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71dd5" w14:textId="bd71d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10 августа 2018 года №194 "Об утверждении регламента государственной услуги "Субсидирование повышения продуктивности и качества продукции аквакультуры (рыбоводства)" Западно-Казахстанской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23 сентября 2019 года № 236. Зарегистрировано Департаментом юстиции Западно-Казахстанской области 24 сентября 2019 года № 5796. Утратило силу постановлением акимата Западно-Казахстанской области от 20 мая 2020 года № 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20.05.2020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10 августа 2018 года №194 "Об утверждении регламента государственной услуги "Субсидирование повышения продуктивности и качества продукции аквакультуры (рыбоводства)" Западно-Казахстанской области" (зарегистрированное в реестре государственной регистрации нормативных правовых актов за №5330, опубликованное 14 сентября 2019 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государственный услуги "Субсидирование повышения продуктивности и качества продукции аквакультуры (рыбоводства)",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сельского хозяйства Западно-Казахстанской области" (Б.А.Есенгалиев)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Западно-Казахстанской области Азбаева Б.О.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истечению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сентября 2019 года № 236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 августа 2018 года №194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повышения продуктивности и качества продукции аквакультуры (рыбоводства)"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"Субсидирование повышения продуктивности и качества продукции аквакультуры (рыбоводства)" (далее – государственная услуга).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государственным учреждением "Управление сельского хозяйства Западно-Казахстанской области" (далее 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повышения продуктивности и качества продукции аквакультуры (рыбоводства)", утвержденного приказом Заместителя Премьер-Министра Республики Казахстан – Министра сельского хозяйства Республики Казахстан от 2 февраля 2018 года №63 "Об утверждении стандарта государственной услуги "Субсидирование повышения продуктивности и качества продукции аквакультуры (рыбоводства)" (далее – Стандарт) (зарегистрирован в Министерстве юстиции Республики Казахстан 30 марта 2018 года №16693).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услуги: электронная (частично автоматизированная).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Государственная услуга оказывается на бесплатной основе физическим и юридическим лицам (далее – услугополучатель).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Прием заявок и выдача результатов оказания государственной услуги осуществляются через веб-портал "электронного правительства" www.egov.kz (далее – портал).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Результат оказания государственной услуги 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Услугополучателю направляется уведомление о результате оказания государственной услуги в форме электронного документа,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Уведомление направляется на адрес электронной почты, указанной услугополучателем при регистрации в информационной системе субсидирования.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Основанием для начала процедуры (действия) по оказанию государственной услуги является представление услугополучателем на портал в форме электронного документа, удостоверенного электронной цифровой подписью (далее - ЭЦП) услугополучателя заявку на получение субсидий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заявки является соответствующий статус в "личном кабинете" услугополучателя в информационной системе субсидирования о принятии запроса для оказания государственной услуги.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Содержание каждой процедуры (действия), входящей в состав процесса оказания государственной услуги, длительность его выполнения: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ответственный исполнитель услугодателя в течение 1 (одного) рабочего дня с момента регистрации заявки подтверждает ее принятие путем подписания с использованием ЭЦП соответствующего уведомления. Данное уведомление становится доступным в Личном кабинете услугополучателя.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уведомление о подтверждении принятой заявки;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ответственный исполнитель услугодателя в соответствии с Планом финансирования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"Казначейство-Клиент", в течение 1 (одного) рабочего дня после подтверждения принятия заявки и направляет услугополучателю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заявкам, в которых объем субсидий превышает объем бюджетных средств, предусмотренных в Плане финансирования на соответствующий месяц, выплата субсидий осуществляется в следующем месяце в порядке очередности с момента подачи заявки.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 – направление уведомления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отдел финансирования агропромышленного комплекса услугодателя осуществляет оплату субсидий.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осуществление оплаты субсидий.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ответственный исполнитель услугодателя;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отдел финансирования агропромышленного комплекса услугодателя.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"Субсидирование повышения продуктивности и качества продукции аквакультуры (рыбоводства)" (далее - Регламент).</w:t>
      </w:r>
    </w:p>
    <w:bookmarkEnd w:id="30"/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Описание порядка обращения и последовательности процедур (действий) услугополучателя при оказании государственной услуги через портал: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осуществляет регистрацию на портале с помощью индивидуального идентификационного номера (далее – ИИН) или бизнес-идентификационного номера (далее – БИН) и пароля (осуществляется для незарегистрированных услугополучателей на портале);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 1 – ввода услугополучателем ИИН или БИН и пароля (процесс авторизации) на портале для получения государственной услуги;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условие 1 – проверка на портале подлинности данных о зарегистрированном услугополучателе через ИИН или БИН и пароль;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2 – формирование порталом сообщения об отказе в авторизации в связи с имеющимися нарушениями в данных услугополучателя;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процесс 3 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с учетом ее структуры и форматных требований, выбор услугополучателем регистрационного свидетельства ЭЦП для удостоверения (подписания) запроса;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условие 2 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или БИН указанным в запросе и ИИН или БИН указанным в регистрационном свидетельстве ЭЦП;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 4 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процесс 5 – направление электронного документа (запроса услугополучателя), удостоверенного (подписанного) ЭЦП услугополучателем через ШЭП в АРМ РШЭП для обработки запроса услугодателем;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условие 3 – проверка услугодателем заявки (переводной заявки) представленной услугополучателем;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процесс 6 – формирование сообщения об отказе в запрашиваемой государственной услуге в связи с имеющимися нарушениями в заявке (переводной заявки) услугополучателя;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процесс 7 – получение услугополучателем результата государственной услуги (уведомление в форме электронного документа), сформированный порталом.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использования информационных систем в процессе оказания государственной услуги через портал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Порядок обжалования решений, действий (бездействий) услугодателя и (или) его должностных лиц, работников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Иные требования с учетом особенностей оказания государственной услуги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 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"Субсидирование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повышения продуктивности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аквакультуры (рыбоводства)"</w:t>
            </w:r>
          </w:p>
        </w:tc>
      </w:tr>
    </w:tbl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повышения продуктивности и качества продукции аквакультуры (рыбоводства)" 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810500" cy="603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3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810500" cy="134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"Субсидирование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повышения продуктивности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аквакультуры (рыбоводства)"</w:t>
            </w:r>
          </w:p>
        </w:tc>
      </w:tr>
    </w:tbl>
    <w:bookmarkStart w:name="z6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портал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78105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810500" cy="571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