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50c6" w14:textId="5bf5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21 июля 2015 года №180 "Об утверждении регламентов государственных услуг в области животноводства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2019 года № 234. Зарегистрировано Департаментом юстиции Западно-Казахстанской области 24 сентября 2019 года № 5795.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№180 "Об утверждении регламентов государственных услуг в области животноводства Западно-Казахстанской области" (зарегистрированное в Реестре государственной регистрации нормативных правовых актов №3997, опубликованное 2 сентября 2015 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 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Азбаеву Б.О.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2019 года № 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"Субсидирование на развитие племенного животноводства, 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на развитие племенного животноводства, повышение продуктивности и качества продукции животноводства" (далее – государственная услуга).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 – услугодатель) и отделами сельского хозяйства районов и города Уральск (далее – отделы)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5 июня 2015 года №11284), утвержденного приказом Министра сельского хозяйства Республики Казахстан от 28 апреля 2015 года №3-2/378 "Об утверждении стандартов государственных услуг в области животноводства" (далее – Стандарт).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осуществляется через веб-портал "электронного правительства" www.egov.kz (далее - портал).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оказания государственной услуги является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электронная.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Форма оказания государственной услуги: электронная (частично автоматизированная).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бесплатно физическим и юридическим лицам (далее – услугополучатель).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подача заявки (далее - заявка) на субсидии в форме электронного документа, заверенного электронной цифровой подписью услугополучателей (далее - ЭЦП),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о предоставлении государственной услуги подтверждается соответствующим статусом о получении запроса в "личном кабинете" услугополучателя в разделе авторизации интегрированной с информационной базы селекционной и племенной работы (далее – ИАС) интегрированный с порталом.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для получения субсидий по направлению развитие племенного животноводства: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отдел в течении 1 (одного) рабочего дня сверяет данные указанные в заявке на соответствие с документами зарегистрированными в ИАС, и при соответствии посредством ИАС направляет услугодателю.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прием заявок, проверка данных на полноту и соответствие, направление заявок услугодателю;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услугодатель в течение 1 (одного) рабочего дня направляет услугополучателю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на субсидирование посредством ИАС.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данное уведомление будет доступно в личном кабинете услугополучателя.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(работника) услугодателей участвующих в процессе оказания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отдел;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услугодатель.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Последовательность процедур (действий) в процессе предоставления государственной услуги, подробное описание взаимодействия структурных подразделений (работников) услугодателя указывается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 (далее - Регламент).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или бизнес–идентификационного номера (далее – БИН), а также пароля (осуществляется для незарегистрированных услугополучателей на портале);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или БИН и пароля (процесс авторизации) на портале для получения услуги;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процесс 3 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услуги сформированный порталом.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Порядок обжалования решений, действий (бездействий) услугодателя, а также канцелярии и (или) его должностных лиц, Государственной корпорации и (или) его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3 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4 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по направлению "Субсидирование на развитие племенного животноводства, повышение продуктивности и качества продукции животноводства"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животноводства,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портал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