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09e" w14:textId="6718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2019 года № 28-7. Зарегистрировано Департаментом юстиции Западно-Казахстанской области 3 сентября 2019 года № 5775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Западно-Казахстанский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решения Западно-Казахстанского областного маслихата от 26 июня 2017 года </w:t>
      </w:r>
      <w:r>
        <w:rPr>
          <w:rFonts w:ascii="Times New Roman"/>
          <w:b w:val="false"/>
          <w:i w:val="false"/>
          <w:color w:val="000000"/>
          <w:sz w:val="28"/>
        </w:rPr>
        <w:t>№11-5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содержания и защиты зеленых насаждений, Правил благоустройства территорий городов и населенных пунктов Западно-Казахстанской области" (зарегистрированное в Реестре государственной регистрации нормативных правовых актов №4873, опубликованное 4 августа 2017 года в Эталонном контрольном банке нормативных правовых актов Республики Казахстан ) и от 28 сентября 2018 года </w:t>
      </w:r>
      <w:r>
        <w:rPr>
          <w:rFonts w:ascii="Times New Roman"/>
          <w:b w:val="false"/>
          <w:i w:val="false"/>
          <w:color w:val="000000"/>
          <w:sz w:val="28"/>
        </w:rPr>
        <w:t>№19-3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Западно-Казахстанского областного маслихата от 26 июня 2017 года №11-5 "Об утверждении Правил содержания и защиты зеленых насаждений, Правил благоустройства территорий городов и населенных пунктов Западно-Казахстанской области" (зарегистрированное в Реестре государственной регистрации нормативных правовых актов №5350, опубликованное 23 октября 2018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Западно-Казахстанского областного маслихата (А.Султанов)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