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19d0e9" w14:textId="619d0e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и дополнения в решение Западно-Казахстанского областного маслихата от 27 сентября 2017 года № 13-2 "Об утверждении Правил регулирования миграционных процессов в Западно - Казахстанской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Западно-Казахстанского областного маслихата от 28 августа 2019 года № 28-4. Зарегистрировано Департаментом юстиции Западно-Казахстанской области 3 сентября 2019 года № 5774. Утратило силу решением Западно-Казахстанского областного маслихата от 28 июня 2024 года № 13-2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Западно-Казахстанского областного маслихата от 28.06.2024 </w:t>
      </w:r>
      <w:r>
        <w:rPr>
          <w:rFonts w:ascii="Times New Roman"/>
          <w:b w:val="false"/>
          <w:i w:val="false"/>
          <w:color w:val="ff0000"/>
          <w:sz w:val="28"/>
        </w:rPr>
        <w:t>№ 13-2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 января 2001 года "О местном государственном управлении и самоуправлении в Республике Казахстан",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25 мая 2017 года № 296 "Об утверждении типовых правил регулирования миграционных процессов в областях, городах республиканского значения, столице" Западно - Казахстанский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Западно-Казахстанского областного маслихата от 27 сентября 2017 года № 13-2 "Об утверждении Правил регулирования миграционных процессов в Западно-Казахстанской области" (зарегистрированное в Реестре государственной регистрации нормативных правовых актов № 4912, опубликованное 19 октября 2017 года в Эталонном контрольном банке нормативных правовых актов Республики Казахстан) следующие изменение и дополнение: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регулирования миграционных процессов в Западно-Казахстанской области, утвержденных указанным постановлением: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 3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 2)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 региональная квота приема переселенцев – предельное число переселенцев или переселенцев и членов их семей, прибывающих для постоянного проживания в регионы, определенные Правительством Республики Казахстан, которые обеспечиваются мерами государственной поддержки, предусмотренными участникам активных мер содействия занятости в соответствии с законодательством Республики Казахстан о занятости населения;";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подпунктом 3)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 региональная квота приема оралманов – предельное число оралманов или оралманов и членов их семей, прибывающих для постоянного проживания в регионы, определенные Правительством Республики Казахстан, которые обеспечиваются мерами государственной поддержки, предусмотренными участникам активных мер содействия занятости в соответствии с законодательством Республики Казахстан о занятости населения.".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Руководителю аппарата Западно-Казахстанского областного маслихата (Султанов А.) обеспечить государственную регистрацию настоящего решения в органах юстиции, его официальное опубликование в Эталонном контрольном банке нормативных правовых актов Республики Казахстан и в средствах массовой информации.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Настоящее решение вводится в действие по истечении десяти календарных дней после дня первого официального опубликования.</w:t>
      </w:r>
    </w:p>
    <w:bookmarkEnd w:id="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