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fd94" w14:textId="ff9f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августа 2019 года № 206. Зарегистрировано Департаментом юстиции Западно-Казахстанской области 15 августа 2019 года № 5769.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 204 "Об 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 4030, опубликованное 3 октября 2015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 А.Е.)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Западно-Казахстанской области Конысбаеву Б.Т.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государственной адресной социальной помощи"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государственной адресной социальной помощи" (далее -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и города областного значения Западно-Казахстанской области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Назначение государственной адресной социальной помощи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здравоохранения и социального развития Республики Казахстан от 28 апреля 2015 года №279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№11342) (далее -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Центры занятости населения (далее – Центр);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акимов поселков, сел, сельских округов Западно – Казахстанской области (далее – аким сельского округа) – в случае отсутствия Центра по месту жительства.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 - уведомление о назначении (отказе в назначении) государственной адресной социальной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– услугополучатель) бесплатно.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обращении в Центр – со дня регистрации пакета документов Центром – 7 (семь) рабочих дней;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акиму сельского округа – 10 (десять) рабочих дней.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у Центра, акима сельского округа – 30 (тридцать)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 Центра, акима сельского округа – 30 (тридцать) минут.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подразделений (сотрудников)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представление услугополучателем заявления, а также документа удостоверяющий личность.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аким сельского округа: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формирует запросы в соответствующие информационные системы государственных органов и организаций (далее – информационные системы) через шлюз "электронного правительства", в случае получения из информационных систем необходимых сведений регистрирует заявление и выдает услугополучателю отрывной талон к заявлению.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регистрация заявления;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формирует пакет документов и передает в участковую комиссию.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пакета документов в участковую комиссию;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участковая комиссия в течение 3 (трех) рабочих дней проверяет материальное положение услугополучателя, готовит заключение и передает его акиму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заключения комиссии;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аким сельского округа в течение 1 (одного) рабочего дня передает работнику Центра пакет документов услугополучателя с приложением заключения участковой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документов в Центр;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Центра в течение 3 (трех) часов исчисляет совокупный доход услугополучателя и готовит электронный проект решения о назначении (изменении размера выплаты, отказе в назначении, прекращении выплаты) адресной социальной помощи, направляет его руководителю услугодателю.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электронного проекта решения руководителю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2 (двух) рабочих дней принимает решение о назначении (изменении размера выплаты, отказе в назначении, прекращении выплаты) адресной социальной помощи или отказе в ее назначении и направляет работнику Центра.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принятия решения о назначении (изменении размера выплаты, отказе в назначении, прекращении выплаты) адресной социальной помощи или отказе в ее назначении;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Центра в течение 1 (одного) рабочего дня готовит уведомление о назначении (отказе в назначении) государственной адресной социальной помощи и направляет акиму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акиму сельского округа уведомления о назначении (отказе в назначении) государственной адресной социальной помощи;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аким сельского округа в течение 1 (одного) рабочего дня выдает уведомление о назначении (отказе в назначении) государственной адресной социальной помощи.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выдача результата государственной услуги услугополучателю.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Центра: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(двадцати) минут формирует запросы в соответствующие информационные системы государственных органов и организаций (далее – информационные системы) через шлюз "электронного правительства", в случае получения из информационных систем необходимых сведений регистрирует заявление и выдает услугополучателю отрывной талон к заявлению.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регистрация документов;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 (одного) рабочего дня формирует пакет документов и передает в участковую комиссию.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документов в участковую комиссию;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участковая комиссия в течение 3 (трех) рабочих дней проверяет материальное положение услугополучателя, готовит заключение и передает его работнику Центра.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заключения комиссии;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Центра в течение 3 (трех) часов исчисляет совокупный доход услугополучателя и готовит электронный проект решения о назначении (изменении размера выплаты, отказе в назначении, прекращении выплаты) адресной социальной помощи, направляет его руководителю услугодателя.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электронного проекта решения руководителю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2 (двух) рабочих дней принимает решение о назначении (изменении размера выплаты, отказе в назначении, прекращении выплаты) адресной социальной помощи или отказе в ее назначении и направляет работнику Центра.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принятия решения о назначении (изменении размера выплаты, отказе в назначении, прекращении выплаты) адресной социальной помощи или отказе в ее назначении;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Центра в течение 1 (одного) рабочего дня готовит уведомление о назначении (отказе в назначении) государственной адресной социальной помощи и выдает его услугополучателю.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результата государственной услуги услугополучателю.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подразделений (сотрудников) в процессе оказания государственной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подразделений (сотрудников), которые участвуют в процессе оказания государственной услуги: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аким сельского округа;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участковая комиссия;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Центра;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подразделений (сотрудников)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"Назначение государственной адресной социальной помощи"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их должностных лиц,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"Назначение государственной адресной социальной помощи" при обращении к акиму сельского округа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"Назначение государственной адресной социальной помощи" при обращении в Центр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