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9c7d" w14:textId="fa89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вузов, в которых размещается государственный образовательный заказ на подготовку кадров с высшим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августа 2019 года № 201. Зарегистрировано Департаментом юстиции Западно-Казахстанской области 9 августа 2019 года № 5763.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 25-3)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13 Закона Республики Казахстан от 30 ноября 2018 года "О республиканском бюджете на 2019 – 2021 годы"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 января 2016 года №122 "Об 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(зарегистрированное в Реестре государственной регистрации нормативных правовых актов №13418)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вузов, в которых размещается государственный образовательный заказ на подготовку кадров с высшим образованием за счет средств республиканского бюджета для детей из многодетных и малообеспеченных семей на 2019-2020 учебный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(Габдушев Н.Б.)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области Г.А.Оспанкулова.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августа 2019 года №201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вузов, в которых размещается государственный образовательный заказ на подготовку кадров с высшим образованием за счет средств республиканского бюджета для детей из многодетных и малообеспеченных семей на 2019-2020 учебный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акимата Западно-Казахстанской области от 20.08.2019 </w:t>
      </w:r>
      <w:r>
        <w:rPr>
          <w:rFonts w:ascii="Times New Roman"/>
          <w:b w:val="false"/>
          <w:i w:val="false"/>
          <w:color w:val="ff0000"/>
          <w:sz w:val="28"/>
        </w:rPr>
        <w:t>№ 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2199"/>
        <w:gridCol w:w="1006"/>
        <w:gridCol w:w="1008"/>
        <w:gridCol w:w="741"/>
        <w:gridCol w:w="741"/>
        <w:gridCol w:w="741"/>
        <w:gridCol w:w="477"/>
        <w:gridCol w:w="477"/>
        <w:gridCol w:w="477"/>
        <w:gridCol w:w="478"/>
        <w:gridCol w:w="3214"/>
      </w:tblGrid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оқу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Вузы, в которых размещается госзаказ на подготовку кадров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Искуство и гуманитарные науки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Искуство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Растениеводство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 и социальное обеспечение (медицина)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