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b5d1" w14:textId="6a8b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15 февраля 2019 года №38 "Об утверждении Перечня субсидируемых видов удобрений и норм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 августа 2019 года № 189. Зарегистрировано Департаментом юстиции Западно-Казахстанской области 5 августа 2019 года № 5758. Утратило силу постановлением акимата Западно-Казахстанской области от 2 апреля 2020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 апреля 2015 года №4-4/305 "Об утверждении Правил субсидирования стоимости удобрений (за исключением органических)" (зарегистрирован в Министерстве юстиции Республики Казахстан 29 мая 2015 года №11223)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 февраля 2019 года №38 "Об утверждении Перечня субсидируемых видов удобрений и норм субсидий" (зарегистрированное в Реестре государственной регистрации нормативных правовых актов за №5551, опубликованное 13 марта 2019 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 10 дополнить строкой следующего содержания: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7117"/>
        <w:gridCol w:w="353"/>
        <w:gridCol w:w="3225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 12 дополнить строкой следующего содержания: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9"/>
        <w:gridCol w:w="4730"/>
        <w:gridCol w:w="256"/>
        <w:gridCol w:w="2015"/>
      </w:tblGrid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Азотно-фосфорно-калийное комплексное удобрение (NPK удобрение) марки 5:14:14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 13-1 следующего содержания: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3961"/>
        <w:gridCol w:w="6561"/>
        <w:gridCol w:w="176"/>
        <w:gridCol w:w="618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S-4%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 20 дополнить строкой следующего содержания: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616"/>
        <w:gridCol w:w="398"/>
        <w:gridCol w:w="3638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 46 дополнить строкой следующего содержания: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7544"/>
        <w:gridCol w:w="324"/>
        <w:gridCol w:w="2959"/>
      </w:tblGrid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азотнокислый (нитрат калия) 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309-317 следующего содержания: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304"/>
        <w:gridCol w:w="9473"/>
        <w:gridCol w:w="107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O- 6,3%,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"HumiPro"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солей гуминовой кислоты и минеральных удобрений. NPK = 0,08-0,05-0,8 органические вещества - 5,5%, в них гуматы - 4,3%, фульваты - 1,04%, кинетин,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"VitaePro"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смесь натурального органического вещества и минеральных удобрений. NPK= 0,1-0,05-0,6 органические вещества - 2,8% в них цитокинин, ауксин элиситоры, витамины В1,В2,С, РР, аминокислоты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S-3,0%,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ВМ-NPK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B-0,005-0,07%, Co-0,005-0,06%, N-0,1-16,0%, P-0,1-24,0%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СаО-0,05, MgO-0,04, Zn-0,003, Fe-0,003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области Сатканова М.М.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