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ca90" w14:textId="836c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30 июня 2015 года №160 "Об утверждении регламентов государственных услуг в сфере земельных отношений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2019 года № 182. Зарегистрировано Департаментом юстиции Западно-Казахстанской области 31 июля 2019 года № 5757.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 июня 2015 года №160 "Об утверждении регламентов государственных услуг в сфере земельных отношений по Западно-Казахстанской области" (зарегистрированное в Реестре государственной регистрации нормативных правовых актов №3980, опубликованное 28 августа 2015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Государственную корпорацию "Правительство для граждан" (далее – Государственная корпорация).";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 – утвержденный акт кадастровой (оценочной) стоимости земельного участка (далее – акт)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Государственную корпорацию "Правительство для граждан" (далее – Государственная корпорация);";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Форма оказания государственной услуги: электронная и (или) бумажная.";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 – утвержденный землеустроительный проект по формированию земельного участка (далее – приказ)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 указанным постановлением: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Государственную корпорацию "Правительство для граждан" (далее – Государственная корпорация);";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Форма оказания государственной услуги: электронная и (или) бумажная.";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 указанным постановлением: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Государственную корпорацию "Правительство для граждан" (далее – Государственная корпорация);";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Форма оказания государственной услуги: электронная и (или) бумажная.";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 – постановление о выдаче разрешения на использование земельного участка для изыскательских работ (далее – разрешение) либо мотивированный отказ в оказании государственной услуги (далее – мотивированный ответ об отказе)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другой", утвержденном указанным постановлением: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заявлений и выдача результатов оказания государственной услуги осуществляются через Государственную корпорацию "Правительство для граждан (далее – Государственная корпорация)";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 – разрешение услугодателя о переводе сельскохозяйственных угодий из одного вида в другой (далее – решение),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земельных отношений Западно-Казахстанской области" (Муханбетжанова А.Б.)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Сатканова М.М.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