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d5dd" w14:textId="b6ad5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постановение акимата Западно-Казахстанской области от 17 июня 2016 года № 188 "Об утверждении регламента государственной услуги "Выдача акта экспертизы (протокол испытаний), выдаваемой ветеринарными лабораториями"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30 июля 2019 года № 183. Зарегистрировано Департаментом юстиции Западно-Казахстанской области 31 июля 2019 года № 5756. Утратило силу постановлением акимата Западно-Казахстанской области от 1 июня 2020 года № 124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01.06.2020 </w:t>
      </w:r>
      <w:r>
        <w:rPr>
          <w:rFonts w:ascii="Times New Roman"/>
          <w:b w:val="false"/>
          <w:i w:val="false"/>
          <w:color w:val="ff0000"/>
          <w:sz w:val="28"/>
        </w:rPr>
        <w:t>№ 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17 июня 2016 года № 188 "Об утверждении регламента государственной услуги "Выдача акта экспертизы (протокол испытаний), выдаваемой ветеринарными лабораториями" (зарегистрированное в Реестре государственной регистрации нормативных правовых актов за № 4496, опубликованное 5 августа 2016 года в информационно-правовой системе "Әділет") следующие изменения: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акта экспертизы (протокол испытаний), выдаваемой ветеринарными лабораториями",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 4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первый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 Результат оказания государственной услуги – акт экспертизы (протокол испытаний),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6 изложить в следующей редакции: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отдел услугодателя проводит анализ и осмотр доставленных проб, сопроводительных документов согласно Правил отбора проб.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услугополучателя проверят полноту представленных документов.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Диагностические исследования или ветеринарно-санитарная экспертиза проводится в следующие сроки: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серологическим исследованиям: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классические – в течение 5 (пяти) рабочих дней;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иммуноферментный анализ (ИФА) – в течение 20 (двадцати) рабочих дней (по мере накопления проб);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вирусологические исследования – в течение 25 (двадцати пяти) рабочих дней (в зависимости от методик по исследованиям);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молекулярно-генетические (ПЦР) исследования – в течение 20 (двадцати) рабочих дней (по мере накопления проб);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бактериологическим исследованиям: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микроскопия – в течение 2 (двух) рабочих дней;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биологическая проба – в течение 70 (семидесяти) рабочих дней (в зависимости от методик по исследованиям);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паразитологическим исследованиям – в течение 3 (трех) рабочих дней;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определению показателей безопасности пищевой продукции, кормов и кормовых добавок – в течение 8 (восьми) рабочих дней;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обязательным и дополнительным исследованиям пищевой продукции – в течение 1 (одного) рабочего дня.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Подготавливает акт экспертизы (протокол испытаний)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акта экспертизы (протокола испытаний), утвержденными приказом Министра сельского хозяйства Республики Казахстан от 16 января 2015 года № 7-1/19 "Об утверждении Правил выдачи акта экспертизы (протокола испытаний)" (зарегистрирован в Министерстве юстиции Республики Казахстан 10 марта 2015 года № 10410).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 - подготовка акта экспертизы (протокола испытаний).";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ветеринарии Западно-Казахстанской области" (Нурмаганбетов С.Б.)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Сатканова М.М.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истечению двадцати одного календарного дня после дня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183 от 30 июля 2019 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акта экспертизы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(протокол испытаний),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выдаваемой ветеринарными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лабораториями"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акта экспертизы (протокол испытаний), выдаваемой ветеринарными лабораториями"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