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92e1" w14:textId="b049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7 июля 2015 года № 166 "Об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30 июля 2019 года № 185. Зарегистрировано Департаментом юстиции Западно-Казахстанской области 31 июля 2019 года № 5754. Утратило силу постановлением акимата Западно-Казахстанской области от 5 июня 2020 года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05.06.2020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7 июля 2015 года №166 "Об утверждении регламента государственной услуги "Назначение жилищной помощи" (зарегистрированное в Реестре государственной регистрации нормативных правовых актов №3973, опубликованное 17 августа 2015 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координации занятости и социальных программ Западно-Казахстанской области" (Кулкаев А.Е.)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Конысбаеву Б.Т.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июля 2019 года № 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июля 2015 года № 166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жилищной помощи"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"Назначение жилищной помощи" (далее– государственная услуга).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отделами занятости и социальных программ города областного значения и районов Западно-Казахстанской области (далее 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утвержденным приказом Министра национальной экономики Республики Казахстан от 9 апреля 2015 года № 319 "Об 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№ 11015) (далее - Стандарт).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филиалы некоммерческого акционерного общества "Государственная корпорация "Правительство для граждан" (далее – Государственная корпорация);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веб-портал "электронного правительства": www.egov.kz (далее – портал).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 (частично автоматизированная) и (или) бумажная.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лицам (далее – услугополучатель).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Срок оказания государственной услуги: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 дня сдачи пакета документов в Государственную корпорацию, при обращении на портал – 8 (восемь) рабочих дней;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максимальное допустимое время ожидания для сдачи пакета документов – 15 (пятнадцать) минут;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максимальное допустимое время обслуживания – 20 (двадцать) минут.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Результат оказания государственной услуги - уведомление о назначении жилищной помощи (далее – уведомление)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(далее – мотивированный ответ об отказе).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 – ЭЦП) уполномоченного лица услугодателя.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является заявление услугополучателя с приложением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– документы).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ответственный работник услугополучателя: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 (одного) рабочего дня получает пакет документов через информационную систему "Е-Акимат".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прием документов;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6 (шести) рабочих дней проверяет полученные документы, готовит уведомление либо мотивированный ответ об отказе и передает на подпись руководителю услугодателя.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направление на подпись уведомления либо мотивированного ответа об отказе;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1 (одного) рабочего дня подписывает уведомление либо мотивированный ответ об отказе и направляет в Государственную корпорацию или "личный кабинет" услугополучателя.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предоставление результата государственной услуги.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ответственный исполнитель услугодателя;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"Назначение жилищной помощи" (далее – Регламент).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корпорацию, длительность обработки запроса услугополучателя: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подает необходимый пакет документов и заявление сотруднику Государственной корпорации, которое осуществляется в операционном зале посредством "безбарьерного" обслуживания путем электронной очереди – в течение 2 (двух) минут;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 сотрудника Государственной корпорации в автоматизированное рабочее место Интегрированной информационной системы Государственной корпорации (далее – АРМ ИИС ГК) логина и пароля (процесс авторизации) для оказания государственной услуги–в течение 1 (одной) минуты;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 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 - в течение 2 (двух) минут;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 – направление запроса через шлюз электронного правительства (далее – ШЭП) в государственную базу данных физических лиц (далее – ГБД ФЛ) о данных услугополучателя, а также в Единой нотариальной информационной системе (далее - ЕНИС) – о данных доверенности представителя услугополучателя –в течение 1 (одной) минуты;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 – проверка наличия данных услугополучателя в ГБД ФЛ и данных доверенности в ЕНИС –в течение 1 (одной) минуты;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 – формирование сообщения о невозможности получения данных в связи с отсутствием данных услугополучателя в ГБД ФЛ или данных доверенности в ЕНИС –в течение 1 (одной) минуты;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5 – направление электронного пакета документов (запроса услугополучателя) удостоверенного (подписанного) электронной цифровой подписью (далее – ЭЦП) сотрудника Государственной корпорации через ШЭП в автоматизированном рабочем месте регионального шлюза электронного правительства (далее – АРМ РШЭП) – в течение 1 (одной) минуты.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 – регистрация электронного пакета документов в АРМ РШЭП –в течение 1 (одной) минуты;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 2 – проверка (обработка) услугодателем соответствия приложенных услугополучателем пакета документов – в течение 1 (одной) минуты;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7 – формирование сообщения о мотивированном ответе об отказе в запрашиваемой государственной услуге в связи с имеющимися нарушениями в пакете документов услугополучателя – в течение 1 (одной) минуты;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8 – получение услугополучателем через сотрудника Государственной корпорации результата государственной услуги (уведомление), сформированной АРМ РШЭП – в течение 2 (двух) минут.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индивидуального идентификационного номера (далее – ИИН), а также пароля (осуществляется для незарегистрированных на портале услугополучателей);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процесс ввода услугополучателем ИИН и пароля (процесс авторизации) на портале для получения государственной услуги;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 1 – проверка на портале подлинности данных о зарегистрированном услугополучателе через ИИН и пароль;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 – формирование порталом сообщения о мотивированном отказе в авторизации в связи с имеющимися нарушениями в данных услугополучателя;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 3 – выбор услугополучателем,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 2 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указанном в запросе, и ИИН, указанном в регистрационном свидетельстве ЭЦП);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4 – формирование сообщения о мотивированном отказе в запрашиваемой государственной услуге в связи с не подтверждением подлинности ЭЦП услугополучателя;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 – направление электронного пакета документов (запроса услугополучателя), удостоверенного (подписанного) ЭЦП услугополучателем через ШЭП в АРМ РШЭП для обработки запроса услугодателем;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 3 – проверка услугодателем соответствия приложенных услугополучателем пакета документов;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 6 – формирование сообщения о мотивированном отказе в запрашиваемой государственной услуге в связи с имеющимися нарушениями в пакете документов услугополучателя;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 7 – получение услугополучателем результата государственной услуги (уведомление в форме электронного документа),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Диаграмма функционального взаимодействия информационных систем, задействованных при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Обжалование решений, действий (бездействий) услугодателя и (или) их должностных лиц, Государственной корпорации и (или) их сотрудников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"Назначение жилищной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жилищной помощи"</w:t>
      </w:r>
    </w:p>
    <w:bookmarkEnd w:id="65"/>
    <w:bookmarkStart w:name="z73" w:id="66"/>
    <w:p>
      <w:pPr>
        <w:spacing w:after="0"/>
        <w:ind w:left="0"/>
        <w:jc w:val="left"/>
      </w:pP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"Назначение жилищной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</w:t>
      </w:r>
    </w:p>
    <w:bookmarkEnd w:id="67"/>
    <w:bookmarkStart w:name="z76" w:id="68"/>
    <w:p>
      <w:pPr>
        <w:spacing w:after="0"/>
        <w:ind w:left="0"/>
        <w:jc w:val="left"/>
      </w:pP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"Назначение жилищной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69"/>
    <w:bookmarkStart w:name="z79" w:id="70"/>
    <w:p>
      <w:pPr>
        <w:spacing w:after="0"/>
        <w:ind w:left="0"/>
        <w:jc w:val="left"/>
      </w:pP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