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4a51" w14:textId="f854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 - 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2019 года № 184. Зарегистрировано Департаментом юстиции Западно-Казахстанской области 31 июля 2019 года № 5751. Утратило силу постановлением акимата Западно-Казахстанской области от 1 июня 2020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октября 2015 года № 328 "Об 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№ 4152, опубликованное 26 января 2016 года в информационно-правовой системе "Әділет")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ответственный исполнитель услугодателя в течение дня обращения проверяет представленные документы, наличие ветеринарного паспорта и индивидуального номера животного и сведений о животном, имеющихся в базе данных по идентификации сельскохозяйственных животных или выписки из нее, проводит ветеринарный осмотр животного, продукции и сырья животного происхождения, учитывает эпизоотическую ситуацию на территории соответствующей административно-территориальной единицы на момент обращения услугополучателя, подготавливает ветеринарную справку либо мотивированный ответ об отказе.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подготовка и направление работнику канцелярии услугодателя ветеринарной справки либо мотивированный ответ об отказе.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в указанные сроки дает письменный мотивированный отказ о прекращении рассмотрения заявления.";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ветеринарной справки"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 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Государственная услуга оказывается бесплатно физическим и юридическим лицам (далее – услугополучатели).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статьи 35 Закона Республики Казахстан от 10 июля 2002 года "О ветеринарии" осуществляется возврат стоимости чипов.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оплачивает через банки второго уровня или организации, осуществляющие отдельные виды банковских операций, стоимость чипа, размещенного на интернет-ресурсе услугодателя и/или в местах оказания государственной услуги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 ответственный исполнитель услугодателя при первоначальной идентификации сельскохозяйственных животных с выдачей ветеринарного паспорта в срок, определяемый местным исполнительным органом области, проверяет представленные документы, одним из способов идентификации сельскохозяйственных животных присваивает индивидуальный номер животному либо направляет мотивированный ответ об отказе в оказании государственной услуги, вносит индивидуальный номер животного в базу данных идентификации сельскохозяйственных животных, в течение 3 (трех) рабочих дней с момента присвоения сельскохозяйственному животному индивидуального номера подготавливает ветеринарный паспорт.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присвоение первоначального индивидуального номера животным одним из способов идентификации сельскохозяйственных животных с подготовкой ветеринарного паспорта либо мотивированный ответ об отказе в оказании государственной услуги.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государственная услуга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услугодателю, с присвоением животному нового индивидуального номера.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 или повреждении бирок у крупного животного - в течение 2 (двух) рабочих дней со дня поступления дубликата навесной бирки услугодателю.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подготовка дубликата ветеринарного паспорта.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получения выписки из ветеринарного паспорта ответственный исполнитель услугодателя в течение дня обращения подготавливает выписку из ветеринарного паспорта.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подготовка выписки из ветеринарного паспорта.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"Проведение идентификации сельскохозяйственных животных, с выдачей ветеринарного паспорта"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ветеринарии Западно-Казахстанской области" (Нурмаганбетов С.Б.)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Сатканова М.М.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двадцати одного календарного дня после дня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2019 года № 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октября 2015 года № 328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ветеринарно-санитарного контроля и надзора"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ветеринарно-санитарного заключения на объекты государственного ветеринарно-санитарного контроля и надзора" (далее - государственная услуга).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ветеринарным врачом, на основании списка, утвержденного местными исполнительными органами районов и города Уральска (далее 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ветеринарно-санитарного заключения на объекты государственного ветеринарно-санитарного контроля и надзора", утвержденного приказом Министра сельского хозяйства Республики Казахстан от 6 мая 2015 года № 7-1/418 "Об утверждении стандартов государственных услуг в сфере ветеринарии" (зарегистрирован в Реестре государственной регистрации нормативных правовых актов 27 августа 2015 года за № 11959) (далее – Стандарт).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местных исполнительных органов районов и города Уральск;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www.egov.kz, www. elicense.kz (далее – портал).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 – электронная (частично автоматизированная) или бумажная.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 – ветеринарно-санитарное заключение),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- бумажная.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дате и времени получения ветеринарно-санитарного заключения в форме электронного документа, удостоверенного электронной цифровой подписью (далее - ЭЦП) уполномоченного лица услугодателя.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Государственная услуга оказывается платно физическим и юридическим лицам (далее – услугополучатель),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статьи 35 Закона Республики Казахстан от 10 июля 2002 года "О ветеринарии" (за бланк ветеринарно-санитарного заключения).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оплачивает через банки второго уровня или организации, осуществляющие отдельные виды банковских операций, стоимость бланка, размещенного на интернет-ресурсе услугодателя и/или в местах оказания государственной услуги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 − ПШЭП) или через банки второго уровня, организации, осуществляющие отдельные виды банковских операций.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заявления и документов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документы).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в течение 30 (тридцати) минут осуществляет прием и регистрацию пакета документов, выдает услугополучателю копию заявления с указанием даты и времени приема документов, фамилии, имени, отчества лица, принявшего документы и направляет документы на рассмотрение руководителю услугодателя.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направление документов руководителю услугодателя;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 в течение 2 (двух) часов рассматривает документы, определяет ответственного исполнителя услугодателя, направляет документы ответственному исполнителю услугодателя.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направление документов ответственному исполнителю услугодателя;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 (одного) рабочего дня проверяет полноту представленных документов, в случае представления заявителем неполного пакета документов услугодатель дает письменный мотивированный ответ об отказе в дальнейшем рассмотрении заявления.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проводит обследование объекта, проверяет соответствие объекта представленным документам, проверяет соответствие объекта ветеринарным (ветеринарно-санитарным) правилам и требованиям, составляет акт обследования, подготавливает ветеринарно-санитарное заключение и вносит на рассмотрение руководителю услугодателя.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подготовка ветеринарно-санитарного заключения;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2 (двух) часов проверяет и подписывает ветеринарно-санитарное заключение и направляет работнику канцелярии услугодателя.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работнику канцелярии услугодателя ветеринарно-санитарного заключения;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30 (тридцати) минут оформляет ветеринарно-санитарное заключение в электронной форме, распечатывает на бланке, подписывает у руководителя услугодателя, заверяет печатью, выдает услугополучателю.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выдача услугополучателю ветеринарно-санитарного заключения.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ветеринарно-санитарного заключения на объекты государственного ветеринарно-санитарного контроля и надзора" (далее – регламент).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регистрационного свидетельства, удостоверенного электронно-цифровой подписью,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логин (индивидуальный идентификационный номер (далее – ИИН) или бизнес-идентификационный номер (далее – БИН) и пароль;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запроса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оплата государственной услуги на платежном шлюзе "электронного правительства", а затем эта информация поступает в информационную систему государственная база данных "Е-лицензирование" (далее - ИС ГБД "Е-лицензирование");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условие 2 – проверка в ИС ГБД "Е-лицензирование" факта оплаты за оказание государственной услуги;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формирование сообщения о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6 - выбор услугополучателем регистрационного свидетельства ЭЦП для удостоверения (подписания) запроса;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условие 3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(или) БИН, указанным в запросе, ИИН и (или) БИН, указанным в регистрационном свидетельстве ЭЦП;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 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процесс 9 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условие 4 – проверка услугодателем соответствия услугополучателя квалификационным требованиям;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процесс 10 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процесс 11 – получение услугополучателем результата государственной услуги, сформированной порталом. Электронный документ формируется с использованием ЭЦП услугодателя.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государственной услуги "Выдача ветеринарно-санитарного заключения на объекты государственного ветеринарно-санитарного контроля и надзора"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на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 - 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ветеринарно-санитарного контроля и надзора"</w:t>
      </w:r>
    </w:p>
    <w:bookmarkEnd w:id="77"/>
    <w:bookmarkStart w:name="z91" w:id="78"/>
    <w:p>
      <w:pPr>
        <w:spacing w:after="0"/>
        <w:ind w:left="0"/>
        <w:jc w:val="left"/>
      </w:pP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на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ветеринарно-санитарного контроля и надзора" через портал</w:t>
      </w:r>
    </w:p>
    <w:bookmarkEnd w:id="81"/>
    <w:bookmarkStart w:name="z96" w:id="82"/>
    <w:p>
      <w:pPr>
        <w:spacing w:after="0"/>
        <w:ind w:left="0"/>
        <w:jc w:val="left"/>
      </w:pP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184 от 30 июля 2019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ветеринарной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85"/>
    <w:bookmarkStart w:name="z102" w:id="86"/>
    <w:p>
      <w:pPr>
        <w:spacing w:after="0"/>
        <w:ind w:left="0"/>
        <w:jc w:val="left"/>
      </w:pP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184 от 30 июля 2019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 с выдачей ветеринарного паспорта"</w:t>
      </w:r>
    </w:p>
    <w:bookmarkEnd w:id="87"/>
    <w:bookmarkStart w:name="z106" w:id="88"/>
    <w:p>
      <w:pPr>
        <w:spacing w:after="0"/>
        <w:ind w:left="0"/>
        <w:jc w:val="left"/>
      </w:pP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