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883b" w14:textId="40a8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14 декабря 2018 года № 21-2 "Об областном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19 июля 2019 года № 27-2. Зарегистрировано Департаментом юстиции Западно-Казахстанской области 23 июля 2019 года № 5748. Утратило силу решением Западно-Казахстанского областного маслихата от 18 марта 2020 года № 33-19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18.03.2020 </w:t>
      </w:r>
      <w:r>
        <w:rPr>
          <w:rFonts w:ascii="Times New Roman"/>
          <w:b w:val="false"/>
          <w:i w:val="false"/>
          <w:color w:val="ff0000"/>
          <w:sz w:val="28"/>
        </w:rPr>
        <w:t>№ 33-19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14 декабря 2018 года № 21-2 "Об областном бюджете на 2019-2021 годы" (зарегистрированное в Реестре государственной регистрации нормативных правовых актов № 5451, опубликованное 28 декабря 2018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областной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152 848 156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38 858 222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1 773 191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1 144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112 215 599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153 089 114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10 095 624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15 239 679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5 144 055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385 392 тысячи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385 392 тысячи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-10 721 974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10 721 974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14 989 679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5 050 738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783 033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Учесть, что в областном бюджете на 2019 год предусмотрены целевые трансферты на развитие и целевые текущие трансферты районным (города областного значения) бюджетам, выделяемые за счет средств областного бюджета в общей сумме 10 081 259 тысяч тенге, в том числе: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7 282 220 тысяч тенге – целевые текущие трансферты;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2 799 039 тысяч тенге – целевые трансферты на развитие.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(города областного значения) бюджетам осуществляется на основании Постановления акимата Западно-Казахстанской области.";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(Султанов 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 июля 2019 года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декабря 2018 года №21-2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 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46"/>
        <w:gridCol w:w="877"/>
        <w:gridCol w:w="877"/>
        <w:gridCol w:w="6647"/>
        <w:gridCol w:w="26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152 848 156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38 858 222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14 275 090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14 275 090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21 157 814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21 157 814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3 425 318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2 940 343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484 975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1 773 191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1 683 547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1 683 547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112 215 599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3 374 200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3 374 200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108 841 399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153 089 114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2 609 904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2 020 477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1 770 145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1 648 117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206 541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203 180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156 993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229 843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229 843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156 404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156 404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5 694 802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5 694 802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5 191 765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4 798 465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503 037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503 037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24 738 258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13 629 747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7 871 926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1 274 804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1 120 466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5 086 546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4 287 157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990 523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3 296 634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1 470 664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1 079 597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391 067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6 336 209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293 673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293 673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6 007 264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6 007 264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853 489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817 614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 2021 годы "Еңбек"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817 614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265 214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192 420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192 420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3 653 599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3 584 517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141 499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401 647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111 584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2 588 663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3 811 520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413 685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380 810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1 100 954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1 100 954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1 100 954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2 248 425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2 248 425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127 849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1 895 845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8 195 802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5 950 978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5 623 883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908 321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813 114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354 493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3 428 606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119 349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300 668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300 668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371 524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371 524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362 576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1 873 300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1 781 766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137 281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 – 2021 годы "Еңбек"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 – 2021 годы "Еңбек"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1 207 313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298 990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кохлеарнымимплантам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17 136 885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8 389 033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8 389 033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4 655 991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2 879 171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853 871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8 677 045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4 112 270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4 057 301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4 564 775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1 817 855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1 000 427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828 131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6 195 442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1 839 985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1 791 051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403 746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249 750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427 486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630 171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2 761 509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768 361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768 361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1 993 148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1 622 192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1 176 461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246 614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246 614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410 268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410 268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132 788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386 791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167 717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350 660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221 792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180 015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718 331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718 331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11 598 740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9 398 327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9 179 107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115 534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351 337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89 723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2 657 828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3 264 072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2 196 616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 – 2021 годы "Еңбек"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 – 2021 годы "Еңбек"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219 220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82 792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696 026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696 026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695 070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товарного рыбоводства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858 160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737 779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420 590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природоохранных мероприятий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155 448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262 091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219 321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173 509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418 810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418 810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374 675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16 278 079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13 391 038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13 391 038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428 741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1 619 113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1 058 695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10 152 381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2 887 041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2 887 041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247 565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2 165 754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367 646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13 732 102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1 844 690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1 829 690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 - 2020"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1 477 690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 – 2021 годы "Еңбек"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11 887 412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171 210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171 210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10 082 740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8 933 052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409 688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484 971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484 971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129 033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129 033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870 781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651 563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41 789 986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41 789 986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41 789 986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36 868 120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3 591 165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234 731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159 944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 Чистое бюджетное кредитование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10 095 624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15 239 679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9 014 356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9 014 356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7 683 708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7 683 708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1 330 648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1 330 648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4 014 528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4 014 528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 – 2021 годы "Еңбек"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4 014 528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1 613 475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1 613 475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1 613 475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597 320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597 320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597 320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5 144 055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5 144 055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5 144 055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385 392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385 392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385 392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385 392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-10 721 974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10 721 974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14 989 679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14 989 679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7 433 708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7 433 708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7 555 971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5 050 738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5 050 738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5 050 738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3 453 707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783 033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783 033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783 033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