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df4" w14:textId="03b2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12 апреля 2019 года №91 "О 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июня 2019 года № 153. Зарегистрировано Департаментом юстиции Западно-Казахстанской области 1 июля 2019 года № 5743. Утратило силу постановлением акимата Западно-Казахстанской области от 5 марта 2020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 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 марта 2019 года №108 "Об 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12 апреля 2019 года №91 "О некоторых вопросах субсидирования по направлениям субсидирования развития племенного животноводства, повышения продуктивности и качества продукции животноводства" (зарегистрированное в реестре государственной регистрации нормативных правовых актов за №5628, опубликованное 16 апреля 2019 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животноводства, повышения продуктивности и качества продукции животноводства, утвержденные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сельского хозяйства Западно-Казахстанской области", акимам районов и города Уральск принять необходимые меры для реализации данного постановления.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Государственному учреждению "Управление сельского хозяйства Западно-Казахстанской области" (Б.А.Есенгалиев)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данного постановления возложить на заместителя акима области Сатканова М.М.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июня 2019 года №153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апреля 2019 года №91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3610"/>
        <w:gridCol w:w="776"/>
        <w:gridCol w:w="1979"/>
        <w:gridCol w:w="2655"/>
        <w:gridCol w:w="238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943 790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478 950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975 590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816 630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 случной сезон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штук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78 181 818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47 922,5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119 007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178 510,5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3 264 072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СНГ – Содружество Независимых Государств;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