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38f5" w14:textId="84c3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порядка и размера оказания социальной поддержки медицинским и фармацевтическим работникам, направленным для работы в сельскую местность Западно-Казахстанской области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27 мая 2019 года № 25-7. Зарегистрировано Департаментом юстиции Западно-Казахстанской области 29 мая 2019 года № 5689. Утратило силу решением Западно-Казахстанского областного маслихата от 9 декабря 2020 года № 40-6-2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09.12.2020 </w:t>
      </w:r>
      <w:r>
        <w:rPr>
          <w:rFonts w:ascii="Times New Roman"/>
          <w:b w:val="false"/>
          <w:i w:val="false"/>
          <w:color w:val="ff0000"/>
          <w:sz w:val="28"/>
        </w:rPr>
        <w:t>№ 40-6-2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Западно-Казахстанский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порядка и размера социальной поддержки медицинским и фармацевтическим работникам, направленным для работы в сельскую местность Западно-Казахстанской области за счет бюджетных средств.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2019 года № 25-7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порядка и размера оказания социальной поддержки медицинским и фармацевтическим работникам, направленным для работы в сельскую местность Западно-Казахстанской области за счет бюджетных средств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определения порядка и размера оказания социальной поддержки медицинским и фармацевтическим работникам, направленным для работы в сельскую местность Западно-Казахстанской области за счет бюджетных средств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определяют порядок и размер социальной поддержки медицинским и фармацевтическим работникам, направленным для работы в сельскую местность Западно-Казахстанской области за счет бюджетных средств.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используются следующие основные понятия: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медицинские работники - физические лица, имеющие профессиональное медицинское образование и осуществляющие медицинскую деятельность;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фармацевтические работники - физические лица, имеющие фармацевтическое образование и осуществляющие фармацевтическую деятельность;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работодатель – физическое или юридическое лицо, с которым работник состоит в трудовых отношениях.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и размер оказания социальной поддержки медицинским и фармацевтическим работникам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Правом на получение социальной поддержки обладает медицинский и фармацевтический работник, выполняющий трудовые обязанности первые три года со дня заключения трудового договора с работодателем.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Медицинский и фармацевтический работник для получения социальной поддержки предоставляет в местный исполнительный орган в области здравоохранения – государственное учреждение "Управление здравоохранения Западно-Казахстанской области" (далее – Управление) следующие документы: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диплома об образовании;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(при наличии);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приказа о принятии на работу в государственную медицинскую организацию;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Западно-Казахстанского областного маслихата от 18.03.2020 </w:t>
      </w:r>
      <w:r>
        <w:rPr>
          <w:rFonts w:ascii="Times New Roman"/>
          <w:b w:val="false"/>
          <w:i w:val="false"/>
          <w:color w:val="000000"/>
          <w:sz w:val="28"/>
        </w:rPr>
        <w:t>№ 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 3х4 (2 штуки).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Западно-Казахстанского областного маслихата от 18.03.2020 </w:t>
      </w:r>
      <w:r>
        <w:rPr>
          <w:rFonts w:ascii="Times New Roman"/>
          <w:b w:val="false"/>
          <w:i w:val="false"/>
          <w:color w:val="000000"/>
          <w:sz w:val="28"/>
        </w:rPr>
        <w:t>№ 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Социальная поддержка состоит из единовременной компенсации в размере 1 000 000 (один миллион)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Единовременная компенсация выплачивается после заключения трудового договора с медицинским и фармацевтическим работником путем перечисления на его лицевой счет, открытый в банке второго уровня на основании его заявления. Оказание социальной поддержки медицинскому и фармацевтическому работнику осуществляется за счет средств областного бюджета.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Управление в целях кадрового обеспечения организаций здравоохранения: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проводит анализ спроса на медицинские и фармацевтические кадры по отдельным специальностям для сельской местности;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заявление от медицинских и фармацевтических работников и документы, подтверждающие их квалификацию, а также нуждаемость в жилье по месту работы;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список медицинских и фармацевтических работников, нуждающихся в социальной поддержке;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разъяснительную работу по вопросам оказания социальной поддержки медицинским и фармацевтическим работникам, направляемым для работы в сельскую местность.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 направлению Управления работодатель заключает трудовой договор с медицинским и фармацевтическим работником в соответствии с требованиями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случае расторжения трудового договора с медицинским и фармацевтическим работником работодатель обязан известить уполномоченный орган не позднее 10 рабочих дней.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Возврат ранее выплаченных денежных средств при досрочном расторжении трудовых отношений предусматриваются трудовым договором.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