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776c" w14:textId="e787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перечней социально значимых автомобильных сообщений по Западно-Казахстанской области, подлежащих субсидированию в 2019-2021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мая 2019 года № 25-4. Зарегистрировано Департаментом юстиции Западно-Казахстанской области 28 мая 2019 года № 5687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следующие перечни социально значимых автомобильных сообщений по Западно-Казахстанской области, подлежащих субсидированию в 2019-2021 годах: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межрайонные (междугородные внутриобластные)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сельские и внутрирайонные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пригородные и городские по городу Уральск автомобильные сообщения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городские автомобильные сообщения по городу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 декабря 2018 года №21-10 "Об определении перечней социально значимых автомобильных сообщений по Западно-Казахстанской области, подлежащих субсидированию в 2019-2021 годах" (зарегистрированное в Реестре государственной регистрации нормативных правовых актов №5443, опубликованное 27 декабря 2018 года в Эталонном контрольном банке нормативных правовых актов Республики Казахстан).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Западно-Казахстанского областного маслихата (А.Султанов)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2019 года №25-4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межрайонных (междугородных внутриобластных) автомобильных сообщений по Западно-Казахстанской области, подлежащих субсидированию в 2019-2021 годах.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3828"/>
        <w:gridCol w:w="3837"/>
        <w:gridCol w:w="1817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Дарьинское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Дарьинское–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Бурлинский 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Урда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Урда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Жангала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Жанибек– город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(через Чапаев)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(через Чапаев)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Жалпактал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Калдыгайты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Калдыгайты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Коржын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Коржын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Булдурты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Булдурты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Сарыомир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Акжаик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2019 года №25-4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сельских и внутрирайонных автомобильных сообщений по Западно-Казахстанской области, подлежащих субсидированию в 2019-2021 годах.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427"/>
        <w:gridCol w:w="7605"/>
        <w:gridCol w:w="920"/>
        <w:gridCol w:w="921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– остановка "Жаик"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"Районная больница"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остановка "улица К.Сагирбаева" – остановка "улица С.Сейфуллина"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улицы Д.Нурпеисовой – улицы Маметовой" – улица Абая остановка "Детский сад "Балдаурен"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Водстрой – улица Жумаева" – остановка "Центральная районная больница"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улица Чурина остановка "Железнодорожный вокзал" – остановка "Южная часть улицы Женис"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Наурыз" – остановка "школа имени Т.Жарокова"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 Г.Караша-Д.Нурпеисовой" – остановка "пересечение улиц Абая-Д.Нурпеисовой"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"улица Автодор" – остановка "улица Жубанова"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"ресторан "Нурмедина" – остановка улица С.Бабажанова "Районный колледж"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остановка "Кафе "Атамекен" – остановка "Пограничная застава"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 остановка "Улица Казахстан – остановка "Улица Бердигалиева"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– остановка "Микрорайон "Саулет"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 остановка "Независимость-Молодежная" – остановка "Бейбитшилик – Молодежная"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– село Переметное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– село Зеленое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– село Белес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– село Щапово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 – село Железново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– село Железново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 – город Аксай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Успеновка – город Аксай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Облавка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Облавка – город Аксай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– село Уялы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– село Саралжын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 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– село Бурли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 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– село Бисен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 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– село Муратсай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– село Хан Ордасы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Караозен -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Жалпактал - село Караозен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Караозен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– село Караозен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– село Караоба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– село Бостандык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 – село Жалпактал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Ажбай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– село Ажбай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 – село Каракамыс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 – село Егиндиколь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Калдыгайты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 - село Калдыгайты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 -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 – село Шоптиколь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 – 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 – село Мереке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Алмазное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Алмазное – село Шынгырлау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Караагаш – село Шынгырлау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Белогорка – село Шынгырлау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2019 года №25-4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пригородных и городских по городу Уральск автомобильных сообщений, подлежащих субсидированию в 2019-2021 годах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46"/>
        <w:gridCol w:w="7419"/>
        <w:gridCol w:w="119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– остановка "Улица Конякина"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"Мясокомбинат" - остановка "Микрорайон "Кен дала"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Меловые горки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село Деркул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"Медицинский колледж" – остановка "Микрорайон "Жулдыз"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"Жером" село Мичурино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"Улица Проселочная"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имени Д.Кунаева"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остановка"Центральный рынок"-остановка "Подхоз"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"Мясокомбинат"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село Желаево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-остановка "Кумыска"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"Автовокзал"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остановка "Медицинский колледж"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"Дачи "Тополек"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"Дачи "Рассвет"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"Водстрой"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"Рынок "Ел Ырысы" -остановка "Дачи "Барбастау"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- остановка "Дачи "Птичник"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"Нефтегеология"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"Агропром"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"Дачи "Водник"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-остановка "Агрофирма "Асан"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- остановка "Микрорайон "Жулдыз"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"Набережная реки Урал"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"Набережная реки Урал" - село Мичурино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"Дачи "Восток"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Кузнечная"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"Рынок "Заря Востока"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"Областная больница" – остановка "Кардиологический центр"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село Серебряково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Единства" – остановка "Железнодорожный вокзал"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село Ветелки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Мирное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Достык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Аксуат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Новая жизнь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Трекино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Магистральное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2019 года №25-4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городских автомобильных сообщений по городу Аксай, подлежащих субсидированию в 2019-2021 годах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8"/>
        <w:gridCol w:w="7955"/>
        <w:gridCol w:w="1449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"Промышленная зона (АксайГазСервис)"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"Торговый дом "Жарсуат"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Буденного" – остановка "Поликлиника"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