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a3fb" w14:textId="3aba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24 августа 2015 года №225 "Об утверждении регламента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22 мая 2019 года № 126. Зарегистрировано Департаментом юстиции Западно-Казахстанской области 23 мая 2019 года № 5678. Утратило силу постановлением акимата Западно-Казахстанской области от 1 июня 2020 года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 августа 2015 года №225 "Об утверждении регламентов государственных услуг в сфере туризма" (зарегистрированное в Реестре государственной регистрации нормативных правовых актов №4073, опубликованное 20 октября 2015 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регламентов государственных услуг в сфере туризма";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Западно-Казахстанской области" (Жалмагамбетов А.Ж.)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Западно-Казахстанской области Сатканова М.М.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мая 2019 года № 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августа 2015 года № 225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туристскую операторскую деятельность (туроператорская деятельность)"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туристскую операторскую деятельность (туроператорская деятельность)" (далее - государственная услуга), оказывается государственным учреждением "Управление предпринимательства и индустриально-инновационного развития Западно-Казахстанской области" (далее -услугодатель)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деятельность)", утвержденного приказом Министра по инвестициям и развитию Республики Казахстан от 28 апреля 2015 года №495 "Об утверждении стандартов государственных услуг в сфере туризма" (зарегистрирован в Реестре государственной регистрации нормативных правовых актов №11578) (далее - Стандарт).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- портал).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платной основе физическим и юридическим лицам (далее - услугополучатель),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оказания государственной услуги: лицензия, переоформленная лицензия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оказания государственной услуги: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- не позднее 6 (шести) рабочих дней;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- в течение 3 (трех) рабочих дней;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при реорганизации в форме выделения, разделения юридического лица-лицензиата к другому юридическому лицу - не позднее 6 (шести) рабочих дней.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предоставление услугополучателем необходимых документов (далее - документы),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-не позднее 6 рабочих дней: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с момента подачи необходимых документов осуществляет прием, регистрацию и направляет на рассмотрение руководителю услугодателя (в течение 15 (пятнадцати) минут);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резолюцию и направляет документы ответственному исполнителю услугодателя (в течение 15 (пятнадцати) минут);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подготавливает документы с положительным результатом либо мотивированным ответом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руководителю услугодателя на подписание (в течение 5 (пяти) рабочих дней);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документы либо мотивированный ответ об отказе (в течение 15 (пятнадцати) минут);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и выдает готовый результат государственной услуги через портал (в течение 15 (пятнадцати) минут);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- 3 рабочих дня: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с момента подачи необходимых документов осуществляет прием, регистрацию и направляет на рассмотрение руководителю услугодателя (в течение 15 (пятнадцати) минут);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резолюцию и направляет документы ответственному исполнителю услугодателя (в течение 15 (пятнадцати) минут);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подготавливает документы с положительным результатом либо мотивированным ответом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руководителю услугодателя на подписание (в течение 2 (двух) рабочих дней);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документы либо мотивированный ответ об отказе (в течение 15 (пятнадцати) минут);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и выдает готовый результат государственной услуги через портал (в течение 15 (пятнадцати) минут);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при реорганизации в форме выделения, разделения юридического лица-лицензиата к другому юридическому лицу - 6 рабочих дней: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с момента подачи необходимых документов осуществляет прием, регистрацию и направляет на рассмотрение руководителю услугодателя (в течение 15 (пятнадцати) минут);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резолюцию и направляет документы ответственному исполнителю услугодателя (в течение 15 (пятнадцати) минут);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подготавливает документы с положительным результатом либо мотивированным ответом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руководителю услугодателя на подписание (в течение 5 (пяти) рабочих дней);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документы либо мотивированный ответ об отказе (в течение 15 (пятнадцати) минут);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и выдает готовый результат государственной услуги через портал (в течение 15 (пятнадцати) минут).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зарегистрированные документы с входящим номером;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с положительным результатом либо мотивированный ответ об отказе;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государственной услуги.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лицензии на туристскую операторскую деятельность (туроператорская деятельность)" (далее - Регламент).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портал, его длительность: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 и (или) бизнес идентификационного номера (далее - БИН), а также пароля (осуществляется для незарегистрированных услугополучателей на портале);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ИИН и (или) БИН и пароля (процесс авторизации) на портале для получения государственной услуги;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ИИН и (или) БИН и пароль;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 и ИИН и (или) БИН, указанным в регистрационном свидетельстве ЭЦП);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 мотивированном отказе в запрашиваемой государственной услуге в связи с не подтверждением подлинности ЭЦП услугополучателя;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направление электронного пакета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3 - проверка услугодателем соответствия приложенных услугополучателем пакета документов, которые являются основанием для оказания государственной услуги;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получение услугополучателем результата государственной услуги,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Обжалование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туристскую операторскую деятельность (туроператорская деятельность)" при выдаче лицензии: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туристскую операторскую деятельность (туроператорская деятельность)" при переоформлении лицензии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69"/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лицензии на туристскую операторскую деятельность (туроператорская деятельность)" при переоформлении лицензии при реорганизации в форме выделения, разделения юридического лица-лицензиата к другому юридическому лицу:</w:t>
      </w:r>
    </w:p>
    <w:bookmarkEnd w:id="70"/>
    <w:bookmarkStart w:name="z80" w:id="71"/>
    <w:p>
      <w:pPr>
        <w:spacing w:after="0"/>
        <w:ind w:left="0"/>
        <w:jc w:val="left"/>
      </w:pP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9088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45593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мая 2019 года № 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августа 2015 года № 225</w:t>
            </w:r>
          </w:p>
        </w:tc>
      </w:tr>
    </w:tbl>
    <w:bookmarkStart w:name="z9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bookmarkEnd w:id="78"/>
    <w:bookmarkStart w:name="z9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(далее - государственная услуга), оказывается государственным учреждением "Управление предпринимательства и индустриально-инновационного развития Западно-Казахстанской области" (далее -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утвержденного приказом Министра по инвестициям и развитию Республики Казахстан от 28 апреля 2015 года №495 "Об утверждении стандартов государственных услуг в сфере туризма" (зарегистрирован в Реестре государственной регистрации нормативных правовых актов №11578) (далее - Стандарт).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Западно-Казахстанской области (далее - Государственная корпорация).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 юридическим и физическим лицам (далее - услугополучатель).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- предоставление туристской информации, в том числе о туристском потенциале, объектах туризма и лицах, осуществляющих туристскую деятельность (далее - информация).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 при обращении к услугодателю или в Государственную корпорацию: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подачи заявления услугодателю или в Государственную корпорацию результат оказания государственной услуги выдается в течение 5 (пяти) рабочих дней;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у услугодателя - 20 (двадцать) минут, в Государственную корпорацию - 15 (пятнадцать) минут;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- 20 (двадцать) минут, в Государственную корпорацию - 15 (пятнадцать) минут.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подачи заявления не входит в срок оказания государственной услуги.</w:t>
      </w:r>
    </w:p>
    <w:bookmarkEnd w:id="92"/>
    <w:bookmarkStart w:name="z10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государственной услуги услугополучатель обращается к услугодателю либо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оказания государственной услуги, длительность ее выполнения: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заявление на получение государственной услуги поступившей от услугополучателя либо через Государственную корпорацию и предоставляет их руководителю услугодателя (в течение 15 (пятнадцати) минут);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услугополучателя, передает ответственному исполнителю услугодателя для дальнейшего исполнения государственной услуги (в течение 15 (пятнадцати) минут);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и правильность оформления заявления, готовит информацию, направляет на подписание руководителю услугодателя (в течение 4 (четырех) рабочих дней);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информацию и направляет в канцелярию услугодателя (в течение 15 (пятнадцати) минут);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информацию и выдает готовый результат государственной услуги (в течение 15 (пятнадцати) минут).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зарегистрированные документы с входящим номером;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с положительным результатом;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государственной услуги.</w:t>
      </w:r>
    </w:p>
    <w:bookmarkEnd w:id="104"/>
    <w:bookmarkStart w:name="z11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государственных услуг: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(далее - регламент).</w:t>
      </w:r>
    </w:p>
    <w:bookmarkEnd w:id="110"/>
    <w:bookmarkStart w:name="z12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заявление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операционном зале посредством "безбарьерного" обслуживания путем электронной очереди (в течение 2 (двух) минут);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работника Государственной корпорации в автоматизированное рабочее место Интегрированной информационной системы (далее - АРМ ИИС) логина и пароля (процесс авторизации) для оказания государственной услуги (в течение 1 (одной) минуты);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2 - выбор работником Государственной корпорации государственной услуги,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данные при ином удостоверении доверенности не заполняются) (в течение 1 (одной) минуты);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3 - направление запроса через шлюз электронного правительства (далее - ШЭП) в государственную базу данных физических лиц либо государственную базу данных юридических лиц (далее - ГБД ФЛ либо ГБД ЮЛ) о данных услугополучателя, а также в Единую нотариальную информационную систему (далее - ЕНИС) - о данных доверенности представителя услугополучателя (в течение 1 (одной) минуты);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1 - проверка наличия данных услугополучателя в ГБД ФЛ либо ГБД ЮЛ, данных доверенности в ЕНИС (в течение 1 (одной) минуты);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формирование сообщения о невозможности получения данных в связи с отсутствием данных услугополучателя в ГБД ФЛ либо ГБД ЮЛ либо данных доверенности в ЕНИС (в течение 1 (одной) минуты);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электронной цифровой подписью (далее - ЭЦП) работника Государственной корпорации через ШЭП в автоматизированное рабочее место регионального шлюза электронного правительства (далее - АРМ РШЭП) (в течение 1 (одной) минуты).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6 - регистрация электронного документа в АРМ РШЭП (в течение 1 (одной) минуты);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условие 2 -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являются основанием для оказания государственной услуги (в течение 2 (двух) минут);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7 - формирование сообщения об отказе в запрашиваемой государственной услуге в связи с имеющимися нарушениями в документах услугополучателя (в течение 2 (двух) минут);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8 - получение услугополучателем через работника Государственной корпорации результата государственной услуги (информация) либо мотивированный ответ об отказе в оказании государственной услуги сформированной АРМ РШЭП (в течение 2 (двух) минут).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Обжалование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туристском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потенциале, объектах туризма и лицах,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деятельность"</w:t>
            </w:r>
          </w:p>
        </w:tc>
      </w:tr>
    </w:tbl>
    <w:bookmarkStart w:name="z14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78105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69723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"Предоставление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туристском потенциале, объектах туризма и лицах, осуществляющих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bookmarkStart w:name="z14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Государственную корпорацию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45974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97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