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9982" w14:textId="83a9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15 марта 2018 года №56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2019 года № 118. Зарегистрировано Департаментом юстиции Западно-Казахстанской области 20 мая 2019 года № 5674.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 марта 2018 года №56 "Об 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(зарегистрированное в Реестре государственной регистрации нормативных правовых актов №5111, опубликованное 13 апреля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Искалиева Г.Н.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мая 2019 года № 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марта 2018 года №56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 - государственная услуга) оказывается государственным учреждением "Управление сельского хозяйства Западно-Казахстанской области"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Заместителя Премьер-Министра Республики Казахстан - Министра сельского хозяйства Республики Казахстан от 8 июня 2017 года №229 "Об 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 15374) (далее -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 – портал).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уведомление о перечислении субсидии либо уведомление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 – электронная.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(далее –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 – услугополучатель).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предложение (далее – предложение) на заключение договора субсидирования в форме электронного документа, удостоверенного электронной цифровой подписью услугополучателя и финансового института,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на заключение договора субсидирования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ответственный исполнитель услугодателя в течение 2 (двух) рабочих дней с момента получения предложения с использованием ЭЦП регистрирует предложение в информационной системе субсидирования, формирует уведомление услугополучателю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Сформированное уведомление подписывается ЭЦП руководителя услугодателя.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- направление уведомления о перечислении субсидии либо мотивированный отказ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3 (трех) рабочих дней с даты получения услугополучателем, финансовым институтом уведомления услугодателя о положительном решении по предложению заключается договор субсидирования между услугополучателем, финансовым институтом и услугодателем.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трехсторонний договор субсидирования между услугополучателем, финансовым институтом и услугодателем;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финансовый институт в течение 2 (двух) рабочих дней с даты исполнения заемщиком обязательств по оплате ставки вознаграждения формирует и направляет к услугодателю заявку на субсидирование.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предоставление заявки для выплаты субсидии;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течение 2 (двух) рабочих дней со дня получения заявки на субсидирование путем подписания с использованием ЭЦП подтверждает принятие заявки на субсидирование, формирует платежные поручения на выплату субсидий, загружаемые в информационную систему "Казначейство-Клиент" и направляет в отдел финансирования агропромышленного комплекса услугодателя.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формирование платежных поручении, направление в отдел финансирования агропромышленного комплекса;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отдел финансирования агропромышленного комплекса услугодателя в течение 1 (одного) рабочего дня направляет платежные поручения в органы казначейства.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в органы казначейства платежных поручении.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отдел финансирования агропромышленного комплекса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финансовый институт.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Описание порядка обращения и последовательности процедур (действий) услугополучателя при оказании государственной услуги через портал: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бизнес – идентификационного номера (далее – БИН) и пароля (осуществляется для незарегистрированных услугополучателей на портале);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ввода услугополучателем ИИН или БИН и пароля (процесс авторизации) на портале для получения государственной услуги;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или БИН и пароль;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предложения в форме электронного документа представленной услугополучателем;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предложении услугополучателя;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кредитовании, а также лизинге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50"/>
    <w:bookmarkStart w:name="z58" w:id="51"/>
    <w:p>
      <w:pPr>
        <w:spacing w:after="0"/>
        <w:ind w:left="0"/>
        <w:jc w:val="left"/>
      </w:pP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кредитовании, а также лизинге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bookmarkEnd w:id="54"/>
    <w:bookmarkStart w:name="z63" w:id="55"/>
    <w:p>
      <w:pPr>
        <w:spacing w:after="0"/>
        <w:ind w:left="0"/>
        <w:jc w:val="left"/>
      </w:pP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