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200" w14:textId="bd55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(гербицидов)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2019 года № 116. Зарегистрировано Департаментом юстиции Западно-Казахстанской области 20 мая 2019 года № 5673. Утратило силу постановлением акимата Западно-Казахстанской области от 1 июня 2020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 мая 2016 года №204 "Об 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Министерстве юстиции Республики Казахстан 18 мая 2016 года №13717)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субсидируемых видов средств защиты растений (гербицидов) и нормы субсидий на 1 литр (килограмм,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постановления акимата Западно-Казахстанской области от 5 июля 2017 года </w:t>
      </w:r>
      <w:r>
        <w:rPr>
          <w:rFonts w:ascii="Times New Roman"/>
          <w:b w:val="false"/>
          <w:i w:val="false"/>
          <w:color w:val="000000"/>
          <w:sz w:val="28"/>
        </w:rPr>
        <w:t>№197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Перечня субсидируемых видов средств защиты растений (гербицидов) и норм субсидий" (зарегистрированное в Реестре государственной регистрации нормативных правовых актов за №4863, опубликованное 21 июля 2017 года в Эталонном контрольном банке нормативных правовых актов Республики Казахстан) и от 13 сентября 2018 года </w:t>
      </w:r>
      <w:r>
        <w:rPr>
          <w:rFonts w:ascii="Times New Roman"/>
          <w:b w:val="false"/>
          <w:i w:val="false"/>
          <w:color w:val="000000"/>
          <w:sz w:val="28"/>
        </w:rPr>
        <w:t>№209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постановление акимата Западно-Казахстанской области от 5 июля 2017 года №197 "Об утверждении Перечня субсидируемых видов средств защиты растений (гербицидов) и норм субсидий" (зарегистрированное в Реестре государственной регистрации нормативных правовых актов за №5345, опубликованное 1 октября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первого заместителя акима области Искалиева Г.Н.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2019 года №116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(гербицидов) и нормы субсидий на 1 литр (килограмм, грамм, штук)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531"/>
        <w:gridCol w:w="936"/>
        <w:gridCol w:w="297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средств защиты растений (гербицидов) и содержание действующих веществ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один литр (килограмм, грамм, штук), тенге (50%)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/ литр+ дикамбы кислота в виде диметиламинной соли, 120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/ литр+ дикамба, 124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 / литр+ флорасулам, 5,35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литр+ клопиралид, 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 + флорасулам, 7,4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 / литр+ флорасулам, 6,25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 / литр + дикамба, 120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 / литр+ флорасулам, 3,7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 / литр + 2-этилгексиловый эфир дикамбы кислоты, 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 / литр+ 2,4-Д кислоты в виде сложного эфира, 510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/ литр + метсульфурон-метил, 600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/ литр + триасульфурон,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/ килограмм + флорасулам, 150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АЦЕТОХЛОР,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имазамокс, 23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водорастворимый концентрат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водорастворимый концентрат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водорастворимый концентрат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водный раствор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водный раствор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/ литр+ дикват, 35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/ литр+ 2,4-Д кислоты, 160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водный раствор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литр+ никосульфурон, 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литр+ 2,4-Д, 357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 / литр+ хлорсульфурон кислота, 22,2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килограмм + трибенурон-метил, 120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мефенпир-диэтил (антидот), 250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масляный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/ литр + клоквинтосет-мексил (антидот), 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 / литр + клоксинтосет-мексил (антидот), 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/ литр + флуроксипир, 15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 + измазамокс, 25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/ килограмм + трибенурон-метил, 625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 + трибенурон-метил, 261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/ литр + пиклорам, 150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/ килограмм + тифенсульфурон-метил, 125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/ литр + клоквинтосет - мексил (антидот), 90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/ килограмм + метсульфурон-метил, 164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/ килограмм + тифенсульфурон-метил, 375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амидосульфурон, 250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/ килограмм + тифенсульфурон-метил, 80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мефенпир-диэтил (антидот), 75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 / литр + клоквинтоцет-мексил (антидот), 70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 / литр + клоквинтоцет-мексил (антидот), 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клоквинтоцет-мексил (антидот), 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эмульсия масляно-водная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27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30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клодинафоп - пропаргил, 90 грамм / литр + клоквинтосет - мексил (антидот), 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клодинафоп-прапаргил, 90 грамм / литр + клоквинтоцет-мексил (антидот), 72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клоквинтоцет-мексил (антидот), 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клохинтоцет-мексил (антидот), 47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фенклоразол-этил (антидот), 35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нафталевый ангидрид (антидот), 125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клоквинтосет-мексил (антидот), 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клодинафоп-пропаргил, 24 грамм / литр + мефенпир-диэтил (антидот), 30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клоквинтосет - мексил (антидот), 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клодинафоп-пропагил, 45 грамм / литр + клоквинтосет-мексил (антидот), 34,5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60 грамм / литр + клоквинтосет-мексил (антидот), 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90 грамм / литр + мефенпир-диэтил (антидот), 44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клоквинтоцет-мексил (антидот), 27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клоквинтоцет-мексил (антидот), 30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 / килограмм + трибенурон-метил, 410 грамм / килограмм + тифенсульфурон-метил, 140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 / литр + флуроксипир, 50 грамм / литр + 2,4-Д кислоты в виде сложного эфира, 410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тиенкарбазон-метил, 10 грамм / литр + ципросульфамид (антидот), 15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/ литр + имазамокс, 38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водно-диспергируемые гранулы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/ килограмм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/ литр + фенмедифам, 91 грамм / литр + десмедифам, 71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/ литр + фенмедифам, 63 грамм / литр + десмедифам, 21 грамм / литр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препараты, имеющие государственную регистрацию двойного назначения и используемые, как гербицид и десикант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срок регистрации препарата до 21.10.2019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